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653" w:type="pct"/>
        <w:tblInd w:w="-108" w:type="dxa"/>
        <w:tblLook w:val="0600" w:firstRow="0" w:lastRow="0" w:firstColumn="0" w:lastColumn="0" w:noHBand="1" w:noVBand="1"/>
        <w:tblDescription w:val="Layout table"/>
      </w:tblPr>
      <w:tblGrid>
        <w:gridCol w:w="67"/>
        <w:gridCol w:w="5810"/>
        <w:gridCol w:w="961"/>
      </w:tblGrid>
      <w:tr w:rsidR="00CB0809" w14:paraId="58ED9C5B" w14:textId="77777777" w:rsidTr="002F6EB7">
        <w:trPr>
          <w:gridBefore w:val="1"/>
          <w:gridAfter w:val="1"/>
          <w:wBefore w:w="67" w:type="dxa"/>
          <w:wAfter w:w="961" w:type="dxa"/>
          <w:trHeight w:val="448"/>
        </w:trPr>
        <w:tc>
          <w:tcPr>
            <w:tcW w:w="5810" w:type="dxa"/>
          </w:tcPr>
          <w:p w14:paraId="0E3D18D0" w14:textId="788EDB2F" w:rsidR="00CB0809" w:rsidRDefault="00CB0809" w:rsidP="00B91312">
            <w:pPr>
              <w:tabs>
                <w:tab w:val="left" w:pos="2340"/>
                <w:tab w:val="right" w:pos="6397"/>
              </w:tabs>
            </w:pPr>
          </w:p>
        </w:tc>
      </w:tr>
      <w:tr w:rsidR="00BA3279" w14:paraId="08DFE3F7" w14:textId="77777777" w:rsidTr="002F6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9"/>
        </w:trPr>
        <w:tc>
          <w:tcPr>
            <w:tcW w:w="6838" w:type="dxa"/>
            <w:gridSpan w:val="3"/>
            <w:tcBorders>
              <w:top w:val="nil"/>
              <w:left w:val="nil"/>
              <w:bottom w:val="nil"/>
              <w:right w:val="nil"/>
            </w:tcBorders>
            <w:shd w:val="clear" w:color="auto" w:fill="auto"/>
          </w:tcPr>
          <w:p w14:paraId="2E944320" w14:textId="7E4E11BB" w:rsidR="00BA3279" w:rsidRDefault="00BA3279" w:rsidP="00F70C34">
            <w:pPr>
              <w:autoSpaceDE w:val="0"/>
              <w:autoSpaceDN w:val="0"/>
              <w:adjustRightInd w:val="0"/>
              <w:jc w:val="center"/>
              <w:rPr>
                <w:color w:val="000000"/>
                <w:lang w:val="en-GB" w:eastAsia="en-GB"/>
              </w:rPr>
            </w:pPr>
          </w:p>
        </w:tc>
      </w:tr>
    </w:tbl>
    <w:p w14:paraId="228AA637" w14:textId="1B91AF51" w:rsidR="00685CFD" w:rsidRPr="00DA3ADA" w:rsidRDefault="006C2752" w:rsidP="00DA3ADA">
      <w:pPr>
        <w:rPr>
          <w:color w:val="000000"/>
          <w:lang w:val="en-GB" w:eastAsia="en-GB"/>
        </w:rPr>
      </w:pPr>
      <w:r w:rsidRPr="00F656C6">
        <w:rPr>
          <w:noProof/>
          <w:lang w:val="en-GB" w:eastAsia="en-GB"/>
        </w:rPr>
        <w:drawing>
          <wp:anchor distT="0" distB="0" distL="114300" distR="114300" simplePos="0" relativeHeight="251663360" behindDoc="0" locked="0" layoutInCell="1" allowOverlap="1" wp14:anchorId="07D5FCD7" wp14:editId="689C90A9">
            <wp:simplePos x="0" y="0"/>
            <wp:positionH relativeFrom="column">
              <wp:posOffset>4732020</wp:posOffset>
            </wp:positionH>
            <wp:positionV relativeFrom="paragraph">
              <wp:posOffset>-1094740</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CFD" w:rsidRPr="00F656C6">
        <w:rPr>
          <w:rFonts w:eastAsia="Calibri" w:cs="Arial"/>
          <w:noProof/>
          <w:color w:val="333333"/>
          <w:lang w:val="en-GB" w:eastAsia="en-GB"/>
        </w:rPr>
        <w:drawing>
          <wp:anchor distT="0" distB="0" distL="114300" distR="114300" simplePos="0" relativeHeight="251656192" behindDoc="0" locked="0" layoutInCell="1" allowOverlap="1" wp14:anchorId="3B6E3732" wp14:editId="1D6771F2">
            <wp:simplePos x="0" y="0"/>
            <wp:positionH relativeFrom="column">
              <wp:posOffset>5647690</wp:posOffset>
            </wp:positionH>
            <wp:positionV relativeFrom="paragraph">
              <wp:posOffset>-1080135</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5CFD">
        <w:t>Dear Parents/Guardians,</w:t>
      </w:r>
    </w:p>
    <w:p w14:paraId="640F6FFC" w14:textId="2A661B1F" w:rsidR="00685CFD" w:rsidRDefault="00685CFD" w:rsidP="00685CFD">
      <w:pPr>
        <w:jc w:val="both"/>
      </w:pPr>
      <w:r>
        <w:t xml:space="preserve">Arrangements are currently being </w:t>
      </w:r>
      <w:proofErr w:type="spellStart"/>
      <w:r>
        <w:t>finalised</w:t>
      </w:r>
      <w:proofErr w:type="spellEnd"/>
      <w:r>
        <w:t xml:space="preserve"> for the Year 2 residential visit to Llandudno, staying at the Llandudno hostel for one night on Wednesday </w:t>
      </w:r>
      <w:r w:rsidR="002F6EB7">
        <w:t>10</w:t>
      </w:r>
      <w:r w:rsidR="002F6EB7" w:rsidRPr="002F6EB7">
        <w:rPr>
          <w:vertAlign w:val="superscript"/>
        </w:rPr>
        <w:t>th</w:t>
      </w:r>
      <w:r w:rsidR="002F6EB7">
        <w:t xml:space="preserve"> June &amp; Thursday 11</w:t>
      </w:r>
      <w:r w:rsidR="002F6EB7" w:rsidRPr="002F6EB7">
        <w:rPr>
          <w:vertAlign w:val="superscript"/>
        </w:rPr>
        <w:t>th</w:t>
      </w:r>
      <w:r w:rsidR="002F6EB7">
        <w:t xml:space="preserve"> June 2026.</w:t>
      </w:r>
    </w:p>
    <w:p w14:paraId="460BD591" w14:textId="3F074027" w:rsidR="00685CFD" w:rsidRDefault="00685CFD" w:rsidP="00685CFD">
      <w:pPr>
        <w:jc w:val="both"/>
      </w:pPr>
      <w:r>
        <w:t xml:space="preserve">On the first day, the children will visit the seaside town of Conwy.  We will be visiting the castle and the smallest house before proceeding to Llandudno where we will get the opportunity to visit the beach and have a sandcastle competition.  The following day we </w:t>
      </w:r>
      <w:r w:rsidR="00D15ECC">
        <w:t>will be walking to the Boathouse Climbing Centre where we will spend the morning climbing, crawling and scrambling our way through the building when we take on indoor climbing, tunnels and abseiling.  We will then set off to Happy Valley on the search for the famous Alice in Wonderland Statues and a spot of lunch before heading home.</w:t>
      </w:r>
    </w:p>
    <w:p w14:paraId="40C048C7" w14:textId="209073B9" w:rsidR="00685CFD" w:rsidRDefault="00685CFD" w:rsidP="00685CFD">
      <w:pPr>
        <w:jc w:val="both"/>
      </w:pPr>
      <w:r>
        <w:t xml:space="preserve">The cost of the trip will be </w:t>
      </w:r>
      <w:r w:rsidR="00DA3ADA">
        <w:t xml:space="preserve">approx. </w:t>
      </w:r>
      <w:r w:rsidRPr="00C05887">
        <w:t>£</w:t>
      </w:r>
      <w:r w:rsidR="00724C3C">
        <w:t>136.20</w:t>
      </w:r>
      <w:r w:rsidR="00DA3ADA">
        <w:t xml:space="preserve">.  </w:t>
      </w:r>
      <w:r>
        <w:t xml:space="preserve">A non- refundable deposit of £25.00 needs to be paid </w:t>
      </w:r>
      <w:r w:rsidRPr="00DA3ADA">
        <w:t xml:space="preserve">by </w:t>
      </w:r>
      <w:r w:rsidR="00DA3ADA" w:rsidRPr="00DA3ADA">
        <w:t>Thursday 18</w:t>
      </w:r>
      <w:r w:rsidR="00DA3ADA" w:rsidRPr="00DA3ADA">
        <w:rPr>
          <w:vertAlign w:val="superscript"/>
        </w:rPr>
        <w:t>th</w:t>
      </w:r>
      <w:r w:rsidR="00DA3ADA" w:rsidRPr="00DA3ADA">
        <w:t xml:space="preserve"> December</w:t>
      </w:r>
      <w:r w:rsidRPr="00DA3ADA">
        <w:t>. We</w:t>
      </w:r>
      <w:r>
        <w:t xml:space="preserve"> would dearly like all children to take part in this visit, especially as the trip will be the focus of our summer-term curriculum, but appreciate that financially this might be difficult for some. If you feel you will find payment difficult, please get in touch with Mr. Frankland. </w:t>
      </w:r>
      <w:r w:rsidR="00DA3ADA">
        <w:t xml:space="preserve"> </w:t>
      </w:r>
      <w:r>
        <w:t>Parents may wish to spread the cost by paying over the next few months leading up to the trip. This can be done by using our online payments system which enables you to track all your payments and any outstanding balance due.</w:t>
      </w:r>
    </w:p>
    <w:p w14:paraId="45E4F463" w14:textId="06B64244" w:rsidR="00685CFD" w:rsidRDefault="00685CFD" w:rsidP="00685CFD">
      <w:pPr>
        <w:jc w:val="both"/>
      </w:pPr>
      <w:r>
        <w:t xml:space="preserve">In order for your child to attend this trip you will need to give </w:t>
      </w:r>
      <w:r w:rsidR="00DA3ADA">
        <w:t>consent</w:t>
      </w:r>
      <w:bookmarkStart w:id="0" w:name="_GoBack"/>
      <w:bookmarkEnd w:id="0"/>
      <w:r>
        <w:t>, this is now done via the online payments system, please log-in and tick the consent box before making the deposit payment.  There will be a Residential Meeting for parents in due course and we shall share with you a detailed itinerary and you will have the chance to raise any questions you might have.</w:t>
      </w:r>
    </w:p>
    <w:p w14:paraId="0255D775" w14:textId="7AFE4CBE" w:rsidR="00685CFD" w:rsidRDefault="00685CFD" w:rsidP="00685CFD">
      <w:pPr>
        <w:rPr>
          <w:b/>
          <w:u w:val="single"/>
        </w:rPr>
      </w:pPr>
      <w:r>
        <w:rPr>
          <w:b/>
          <w:u w:val="single"/>
        </w:rPr>
        <w:t xml:space="preserve">If your child will not be attending this </w:t>
      </w:r>
      <w:r w:rsidR="00D15ECC">
        <w:rPr>
          <w:b/>
          <w:u w:val="single"/>
        </w:rPr>
        <w:t>trip,</w:t>
      </w:r>
      <w:r>
        <w:rPr>
          <w:b/>
          <w:u w:val="single"/>
        </w:rPr>
        <w:t xml:space="preserve"> please let the school office know immediately so that we can make the relevant alterations to the trip ahead of time.</w:t>
      </w:r>
    </w:p>
    <w:p w14:paraId="40224EA8" w14:textId="4DE78643" w:rsidR="00685CFD" w:rsidRDefault="00685CFD" w:rsidP="00685CFD">
      <w:pPr>
        <w:jc w:val="both"/>
      </w:pPr>
      <w:r>
        <w:t>Yours sincerely,</w:t>
      </w:r>
    </w:p>
    <w:p w14:paraId="7364AF9E" w14:textId="2F2A3095" w:rsidR="00B91312" w:rsidRDefault="00685CFD" w:rsidP="00685CFD">
      <w:pPr>
        <w:jc w:val="both"/>
      </w:pPr>
      <w:r>
        <w:t>Miss Moss</w:t>
      </w:r>
    </w:p>
    <w:p w14:paraId="78B23343" w14:textId="77777777" w:rsidR="00B91312" w:rsidRDefault="00B91312" w:rsidP="00B91312">
      <w:pPr>
        <w:jc w:val="center"/>
        <w:rPr>
          <w:b/>
          <w:sz w:val="20"/>
          <w:szCs w:val="20"/>
        </w:rPr>
      </w:pPr>
    </w:p>
    <w:sectPr w:rsidR="00B91312" w:rsidSect="00685CFD">
      <w:headerReference w:type="default" r:id="rId13"/>
      <w:footerReference w:type="default" r:id="rId14"/>
      <w:footerReference w:type="first" r:id="rId15"/>
      <w:pgSz w:w="12240" w:h="15840" w:code="1"/>
      <w:pgMar w:top="1440" w:right="1440" w:bottom="2127"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E832" w14:textId="77777777" w:rsidR="00BA3279" w:rsidRDefault="00BA3279">
      <w:pPr>
        <w:spacing w:after="0" w:line="240" w:lineRule="auto"/>
      </w:pPr>
      <w:r>
        <w:separator/>
      </w:r>
    </w:p>
    <w:p w14:paraId="67617C1C" w14:textId="77777777" w:rsidR="00BA3279" w:rsidRDefault="00BA3279"/>
  </w:endnote>
  <w:endnote w:type="continuationSeparator" w:id="0">
    <w:p w14:paraId="249AC909" w14:textId="77777777" w:rsidR="00BA3279" w:rsidRDefault="00BA3279">
      <w:pPr>
        <w:spacing w:after="0" w:line="240" w:lineRule="auto"/>
      </w:pPr>
      <w:r>
        <w:continuationSeparator/>
      </w:r>
    </w:p>
    <w:p w14:paraId="611F127E" w14:textId="77777777" w:rsidR="00BA3279" w:rsidRDefault="00BA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6C5A" w14:textId="77777777" w:rsidR="00BA3279" w:rsidRPr="002C1FC2" w:rsidRDefault="00FC2988">
    <w:pPr>
      <w:pStyle w:val="Footer"/>
      <w:rPr>
        <w:b/>
      </w:rPr>
    </w:pPr>
    <w:r w:rsidRPr="002C1FC2">
      <w:rPr>
        <w:b/>
        <w:noProof/>
        <w:lang w:val="en-GB" w:eastAsia="en-GB"/>
      </w:rPr>
      <w:drawing>
        <wp:anchor distT="0" distB="0" distL="114300" distR="114300" simplePos="0" relativeHeight="251658752" behindDoc="0" locked="0" layoutInCell="1" allowOverlap="1" wp14:anchorId="641D90E0" wp14:editId="5D4BC09C">
          <wp:simplePos x="0" y="0"/>
          <wp:positionH relativeFrom="column">
            <wp:posOffset>-679450</wp:posOffset>
          </wp:positionH>
          <wp:positionV relativeFrom="paragraph">
            <wp:posOffset>173990</wp:posOffset>
          </wp:positionV>
          <wp:extent cx="1466850" cy="390525"/>
          <wp:effectExtent l="0" t="0" r="0" b="0"/>
          <wp:wrapNone/>
          <wp:docPr id="38"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14:paraId="0760BD8C" w14:textId="77777777" w:rsidR="00BA3279" w:rsidRDefault="00BA3279">
    <w:pPr>
      <w:pStyle w:val="Footer"/>
    </w:pPr>
    <w:r>
      <w:t>Heath Avenue, Rode Heath,</w:t>
    </w:r>
  </w:p>
  <w:p w14:paraId="25545949" w14:textId="77777777" w:rsidR="00BA3279" w:rsidRDefault="00BA3279" w:rsidP="00BA3279">
    <w:pPr>
      <w:pStyle w:val="Footer"/>
    </w:pPr>
    <w:r>
      <w:t>Stoke on Trent, ST7 3RY</w:t>
    </w:r>
  </w:p>
  <w:p w14:paraId="2FF20C8E" w14:textId="77777777" w:rsidR="00BA3279" w:rsidRDefault="0023056E" w:rsidP="00BA3279">
    <w:pPr>
      <w:pStyle w:val="Footer"/>
    </w:pPr>
    <w:r>
      <w:rPr>
        <w:noProof/>
        <w:lang w:val="en-GB" w:eastAsia="en-GB"/>
      </w:rPr>
      <w:drawing>
        <wp:anchor distT="0" distB="0" distL="114300" distR="114300" simplePos="0" relativeHeight="251661824" behindDoc="0" locked="0" layoutInCell="1" allowOverlap="1" wp14:anchorId="3E2900CE" wp14:editId="4610BA66">
          <wp:simplePos x="0" y="0"/>
          <wp:positionH relativeFrom="leftMargin">
            <wp:posOffset>520700</wp:posOffset>
          </wp:positionH>
          <wp:positionV relativeFrom="paragraph">
            <wp:posOffset>188595</wp:posOffset>
          </wp:positionV>
          <wp:extent cx="692150" cy="695195"/>
          <wp:effectExtent l="0" t="0" r="0" b="0"/>
          <wp:wrapNone/>
          <wp:docPr id="39" name="Picture 39"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14:paraId="73D85E8D" w14:textId="77777777"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14:paraId="4EB0458D" w14:textId="77777777" w:rsidR="00FC2988" w:rsidRDefault="00FC2988" w:rsidP="00BA3279">
    <w:pPr>
      <w:pStyle w:val="Footer"/>
    </w:pPr>
    <w:r>
      <w:t>Headteacher: John Frankland</w:t>
    </w:r>
  </w:p>
  <w:p w14:paraId="5B6915A7" w14:textId="77777777"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C772"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3F611" w14:textId="77777777" w:rsidR="00BA3279" w:rsidRDefault="00BA3279">
      <w:pPr>
        <w:spacing w:after="0" w:line="240" w:lineRule="auto"/>
      </w:pPr>
      <w:r>
        <w:separator/>
      </w:r>
    </w:p>
    <w:p w14:paraId="4C13C6C9" w14:textId="77777777" w:rsidR="00BA3279" w:rsidRDefault="00BA3279"/>
  </w:footnote>
  <w:footnote w:type="continuationSeparator" w:id="0">
    <w:p w14:paraId="6C39B5F7" w14:textId="77777777" w:rsidR="00BA3279" w:rsidRDefault="00BA3279">
      <w:pPr>
        <w:spacing w:after="0" w:line="240" w:lineRule="auto"/>
      </w:pPr>
      <w:r>
        <w:continuationSeparator/>
      </w:r>
    </w:p>
    <w:p w14:paraId="7D06C72D" w14:textId="77777777" w:rsidR="00BA3279" w:rsidRDefault="00BA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A1BF" w14:textId="77777777" w:rsidR="001B4EEF" w:rsidRDefault="001B4EEF" w:rsidP="001B4EEF">
    <w:pPr>
      <w:pStyle w:val="Header"/>
    </w:pPr>
    <w:r>
      <w:rPr>
        <w:noProof/>
        <w:lang w:val="en-GB" w:eastAsia="en-GB"/>
      </w:rPr>
      <mc:AlternateContent>
        <mc:Choice Requires="wpg">
          <w:drawing>
            <wp:anchor distT="0" distB="0" distL="114300" distR="114300" simplePos="0" relativeHeight="251655680" behindDoc="0" locked="0" layoutInCell="1" allowOverlap="1" wp14:anchorId="187953D8" wp14:editId="01924995">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ex="http://schemas.microsoft.com/office/word/2018/wordml/cex">
          <w:pict>
            <v:group w14:anchorId="667176CC" id="Group 2" o:spid="_x0000_s1026" alt="&quot;&quot;" style="position:absolute;margin-left:0;margin-top:0;width:612.75pt;height:792.55pt;z-index:2516556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EcOw4AAItWAAAOAAAAZHJzL2Uyb0RvYy54bWzsXG2P47YR/l6g/0HwxwLJitS7kb2gTXtp&#10;gTQNkCt691Fra3eN2pYraW8v+fV9hkPKpFc2uXtOL835Ptza0nCGMxzOPMMXf/X1h806et90/ard&#10;Xs/El/EsaraLdrna3l3P/vnm9RflLOqHerus1+22uZ791PSzr1/9/ndfPe7mjWzv2/Wy6SIw2fbz&#10;x9317H4YdvOrq35x32zq/st212zx8rbtNvWAr93d1bKrH8F9s76ScZxfPbbdcte1i6bv8fTP/HL2&#10;SvG/vW0Wwz9ub/tmiNbXM/RtUP936v8b+v/q1Vf1/K6rd/erhe5G/YJebOrVFkJHVn+uhzp66FZP&#10;WG1Wi67t29vhy0W7uWpvb1eLRukAbUR8oM23XfuwU7rczR/vdqOZYNoDO72Y7eL79z900Wp5PZOz&#10;aFtvMERKaiTJNI+7uzkovu12P+5+6PSDO/5G2n647Tb0F3pEH5RRfxqN2nwYogUeFkUpRQLbL/BO&#10;YMiyPFfM6/niHoPzpOHi/i++pldG9BX1cOzQ4w5O1O/t1H+cnX68r3eNMn9PVtB2SoydXndNQ44Z&#10;5WwqRUR2Iov0u+/axb97mAxdtN7Qlx400c3j39slrF0/DK3ynDBbFjKNtS2TAi6TK+GjPWDTh374&#10;tmnVsNTvv+sH9vAlPin/XOpRfgMut5s1nP0PV1EcPUZloUflbiQRDsl9lGaJnjAjCbzGxwUGG0nA&#10;IZrkk1pEZTHdncyiSUQ8zSi3iERcTnMqLCJZptOcELnGfoskmeZUWUQyK6c5CdvWWSmmWQnb3IU8&#10;wso2OIbsCCvb5kdZuTY/xsq2+hGbC9vox3zJtrnFB657Z5yzvjf+uviw1Q6LT1FNySRWs2TX9hQw&#10;yHsRTt4I8kewABV59xFi2IyIlfN6iWEVIs6COENxIi6CiOFQRFwFEZPPEDW8IkRFoXUUYUoKraUI&#10;U5MGWHXGUZRNqcepQ6o9TLLdLEKSvSEF6vmuHmh4zcfo8XpGISe6v55RXKHnm/Z986ZVFMNBWoCs&#10;/dvFw81q8afm56e0Y4TaWQxOPSQdHG7uN2YjMZ2gfhqrsYAqinnGJk9MUOSnJfwctIhPZty87Cse&#10;jMRlL/CVOMlKB13mj5jGj8s0WIDQ4ycLNdxGASExt0kCJ5HxccLqIpwFS5Ap90qkTmfTmB3HpBZt&#10;uJI146dBI6A8BV11GYU8fRZ7jQfNSPIAH3/4hPd6+9QljR+Yd4t12zc8pWlKqPA1zg3FcZ/A+3a9&#10;Wr5erdc0JxQmbr5Zd9H7Gmi2Xiya7aByNlo5lGsVDLcttWRJ9EQBEcIehOv6+U27/Ak4BNgdoPi+&#10;7X6eRY/Awdez/j8PddfMovXftgBQlUhThKJBfUkzYI5Z1Nlvbuw324fNNy06hwGutwtwvZ4N5uM3&#10;A+NuAF/o+932x92CCNV07/rhzYd/1d0u2uEjGgE9ft8aAFbPDZKBpkTAtFolVkR/Afxj9X5xHIhJ&#10;y3jZ4MB5pPobSRUlHNT3UjwYdS2MgSkf0z9AjfVq91djNAd0p0kpMu2pBnmLIillgRmokHdZ5bI0&#10;zmjAZihaXLTbbb8amrfUCYMaBRiWCs0YSSrQj/jRNHrnNCqrrCgJAIh9jwgDaGuaRm9tNCSKOC4S&#10;QigeSU6jvMrLinCURxKm+V6nJI8J6nnkuE0wK/xSbEhGGMkjwSX36gBvHHUI4G6TJ7JCgvArYANB&#10;UWHw/UrYTZAnZRUw7vDXURO4dF7EmV+Q06hMMOCZXyEbkYosqeI0YOSdRmWexgmBfo+HOaVE6Kxx&#10;Gk3NGgTDF0DncYJhViKjmq+YpJwqTkJpQ02z024cBFLHxpxXzdd3JoeFSWZwMjYOwruG+i383u72&#10;CKFOlQ9jY0ZL5uu7IOhsqN8yEDJf35myPUxnxpRjYweFH6t6DPVbRmbm67sR1JHOhDfGUstA+LVa&#10;JxuQ569nnQfCmyhGMN5Mgikor3OFMj/NTqQA7W+nYb0oRJ5WrL8oyyJxAaYoMNk1fhZFgdmoDDtC&#10;Wc4bLJXTgfFyLypPERI0BE8Ba3MH2FZJhY6QL1VJkThlgaAMwhITJIZJeQYLMtDkiWjsYd6ZvzYN&#10;h2rN0hCYv0yoIrMSzwH3gHiqvNFRlvvMwZNajUbkIPzM1+RZXhuLTFQIoZp1mhaoqRzJMjf1jiiz&#10;Al/c1ypm69YqFGttQyTnpUhHv6oKt4oTWVXlBJ0wwnDXMjsowjiGm9eWNx9IPivWNwHn88T69Xzb&#10;/hGLpbcrWtJUxcwnQv7IA0eQv4oR/2PknxVPgL9McymwtKOAv8zLTOQmupwF+MskLjA7AMuMJDVp&#10;n2B4B/ijH2ma0Vqr1SMf8MdqN8ApIU2PJBv4o1GSK0jukWSj+AwVlF+M20ISavbIcHG8Vw+X3Mvd&#10;xvEE+z1WsskxFjILUMDG8Fma09q8R4rdIs2RKgmLe8xkA/gkE2nAkNtNkKJK1IdeMTZ6x64U0k+A&#10;IKdRVqUyp00Mj0I2epeijMs0YL44jfIEuTFAJ2cLInRmOo2mZualuBiad5fi4siWiqkmThYX3soE&#10;TmhXY87GyEdXJiZIUWVi5upUZaKTmeoK6ChHaRR5ujKRaQKoz8WVRLpBOLXBqcxklkn9OsNSOxa9&#10;LWirExtL5XwVjF1TSNaC01SKXJWDBq0XaQYFyK4FMpqz3k8pTr1BV8f608HobikRXpdwLtEKGCbm&#10;L9cllDqUcM4IB7QubNaVjEwIw0CTtKQKzDEfVqUZnaM4LDKn6FPpg/VUWSHYrjohqKaS47wrU+WL&#10;Z74OqoMkak3yO1IWJY9E7elKzuE/5nUS4wSF+1qlF91aZY1wnaUUVWJYF9DaZY29IWNpTI4SkMGR&#10;zOlGS7bnjjug593zMFH5Ugd92joIE3C6DuIFkbPUQRSx9UYHrQTntAuCSYKigOAr++K43xFjuSdB&#10;UqH9jiqLZWIWys5S9QhmD/yrP7H001UPLXjvu+Ird4JF2OUOs/fKsUsXtUOgrXWkdLPJJyT8JuHh&#10;R2MO4xiEOfSoT0GOkQx+agrzPdhw86ZNu3ck9NSQmb/2OuEk4XmDsFnYvAThTxuEAaqOBGHlWecO&#10;wrTUmeWMF0pZohhW+wn1fAzCVSVKBF7edC6KXHKYhseeJwozf4rCWtKRAIZEMe4jqm3HfV+8YThU&#10;hh2GZQJ4RAsD2IcwSk8JsgOrVsGvjN2oxH5tJfyC7KWkCuVJTEs3HqPZbbQefkHwBsvSXhk2+aSM&#10;32Ru8RbDMD3SgSmsz7j08PFZzUxp2uPTzj2Z1gxdSFqzaHnm6JLFpDPz1+xq6agC1uz/J8nZ3ZVB&#10;TYcRJTxJc5ryvFnzUrr8OrZwsA7iZs1IpbFzZ8s8rlCxcMmCo1iFzoVWtsyLCqvdOlui1C75bsQL&#10;sqVzoF/QGXPaGHeTI85L70O1KNXiMk4OHxDZyQaLA9Oc7ExB6VU+5eME+iqd5mNvFhzhYy/0Q6dp&#10;PvYifXKEEUZ9TFRHGdkr4zj1P6mZc6Bf4FTTtLFtayfVEVa2tfmI28Sw2dYWVXGElW1wSbtZUx5g&#10;GxwXSI6wcmx+zJlsmzve9LIMfjnUf3DJ4f/yUD/5nFpzR+8nUQJmBbI4/EWn8H3l6y4amszPwMg9&#10;+YHjGMTk+EMCPc7StvvN8EZXn7LxPXwWb9x8U+HVlXjq6fPYO7sKyvZQKHG2IsanBn24tnC/mX6y&#10;gRNnuRe7pcpevK5mdhwQ//jpuH/jNTz6p3wAB7ss44Q8DTIO1h+ZveqR6SfdQYRtcGvUFmq2aPjy&#10;RRB7c5vCZDw2GXMfI66246Gzu8Y+L7g0+1af55LMpzwRhFF24eR4FwBoYtn0C5ykfN22Q9NFPV0q&#10;7aPVNrpph6HdRN3q7h43Zdtui7ftbbRsFw8b3OwgJz03Hs0E7m/gEhDNg4K2A81cMKs3MsfqTgV1&#10;aAldZgI7mGddQ8e2Gk6MEqQ0klzsOZa/mE0jVFNobt+XqUUV9Hgk15z9MuxGATJsoBYsw26Ek6I5&#10;Y7fTythgL1iQ3SgVAufmCdmdFuTgxSytylydIdI+cGRk7EZpmZWxOkN0WpCNORPssCd0pN/jAXYb&#10;iSZVqs6OnRZkw1ZcTiliqhY8gpw2WZwURYAz2NBX4owy4L1XkNOG9fCPkV2zlAK988uxm2gP8Mux&#10;y54UZ1/VYbjTnmA3kWmFUBFgOKd0ooNeAcHAaSNx2CLmI2WnfcG5Tx0ceJxWB/oAHVwuXIwgMujO&#10;BGPpMawbiBJ27YET1dhYYVFCaEGSMa2Rw8bG44GXoMaYqnZjkwPDJGP+2Y2dCxfeZWBMKrvxiKmD&#10;uk0TxW6N74jiwSYj33eaO9d6mM3Bde/n3BUxcVhVh3ruTlWIeq6qvhgFTheJI2f03kX3Bs94X5B2&#10;3rrFlsPZ3CklLGGhb58vtsxx9OGoWORwHnRT9dhdZlxgXMKvLYM1NQ5pklV8ZWdknBX4x7MszePS&#10;vSGB/SaCE9xWoYRgsQwQVEud921tX/I2yMgJzlUVPHVlWpS4buKIxS+tSFYHqU7g6J/9lqEGd5kR&#10;xKS27p4GwwbdyEbahsz85VJSJf9gapXCtQ1VZtYdMjxdX2cJXxS46aLbJDi+6FTPX0g6osZvkxRb&#10;vI4PqkTOLzk9T+o/JfTJZN/7lyoVFFN3TltuacKDy/m8ZbXJHJ9nWf3ruXZD2cmtsn+pTRtc6zVF&#10;Ms6c4Wgvz3VTJIu8yvIMc0Hdq79s2kxukdhVFRbFULWMS2PjiTn8bs6+bL9s2lxFl00bwoPmN564&#10;drj8EpNtk1/ol5jUFgFdlLhs2lAFdGp7xuATZbKRNghijk0umzZPf8DrM920MSX254kuj2za4LH6&#10;xVO1dqF/nZV+UtX+js/2b8i++i8AAAD//wMAUEsDBBQABgAIAAAAIQDcsbkV3QAAAAcBAAAPAAAA&#10;ZHJzL2Rvd25yZXYueG1sTI9PS8NAEMXvgt9hGcGb3SQQLWk2RcSeFMRWtMdpdprEZmdjdvPHb+/W&#10;i16GN7zhvd/k69m0YqTeNZYVxIsIBHFpdcOVgrfd5mYJwnlkja1lUvBNDtbF5UWOmbYTv9K49ZUI&#10;IewyVFB732VSurImg25hO+LgHW1v0Ie1r6TucQrhppVJFN1Kgw2Hhho7eqipPG0Ho+D4OHXDGH9t&#10;7pr3p0+yL6eP532k1PXVfL8C4Wn2f8dwxg/oUASmgx1YO9EqCI/433n2kiRNQRyCSpdpDLLI5X/+&#10;4gcAAP//AwBQSwECLQAUAAYACAAAACEAtoM4kv4AAADhAQAAEwAAAAAAAAAAAAAAAAAAAAAAW0Nv&#10;bnRlbnRfVHlwZXNdLnhtbFBLAQItABQABgAIAAAAIQA4/SH/1gAAAJQBAAALAAAAAAAAAAAAAAAA&#10;AC8BAABfcmVscy8ucmVsc1BLAQItABQABgAIAAAAIQB7kWEcOw4AAItWAAAOAAAAAAAAAAAAAAAA&#10;AC4CAABkcnMvZTJvRG9jLnhtbFBLAQItABQABgAIAAAAIQDcsbkV3QAAAAcBAAAPAAAAAAAAAAAA&#10;AAAAAJUQAABkcnMvZG93bnJldi54bWxQSwUGAAAAAAQABADzAAAAnx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370DEE5C"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32F8C"/>
    <w:rsid w:val="000828F4"/>
    <w:rsid w:val="000947D1"/>
    <w:rsid w:val="000F51EC"/>
    <w:rsid w:val="000F7122"/>
    <w:rsid w:val="00192FE5"/>
    <w:rsid w:val="001B4EEF"/>
    <w:rsid w:val="001B689C"/>
    <w:rsid w:val="00200635"/>
    <w:rsid w:val="0023056E"/>
    <w:rsid w:val="002357D2"/>
    <w:rsid w:val="00254E0D"/>
    <w:rsid w:val="002C1FC2"/>
    <w:rsid w:val="002F6EB7"/>
    <w:rsid w:val="0038000D"/>
    <w:rsid w:val="00385ACF"/>
    <w:rsid w:val="00477474"/>
    <w:rsid w:val="00480B7F"/>
    <w:rsid w:val="004A1893"/>
    <w:rsid w:val="004C4A44"/>
    <w:rsid w:val="005125BB"/>
    <w:rsid w:val="005264AB"/>
    <w:rsid w:val="00537F9C"/>
    <w:rsid w:val="00572222"/>
    <w:rsid w:val="005D3DA6"/>
    <w:rsid w:val="00662057"/>
    <w:rsid w:val="00685CFD"/>
    <w:rsid w:val="006C2752"/>
    <w:rsid w:val="00724C3C"/>
    <w:rsid w:val="00744EA9"/>
    <w:rsid w:val="00752FC4"/>
    <w:rsid w:val="00757E9C"/>
    <w:rsid w:val="007B4C91"/>
    <w:rsid w:val="007D70F7"/>
    <w:rsid w:val="00830C5F"/>
    <w:rsid w:val="00834A33"/>
    <w:rsid w:val="00896EE1"/>
    <w:rsid w:val="008C1482"/>
    <w:rsid w:val="008D0AA7"/>
    <w:rsid w:val="00912A0A"/>
    <w:rsid w:val="00923406"/>
    <w:rsid w:val="009468D3"/>
    <w:rsid w:val="00A17117"/>
    <w:rsid w:val="00A763AE"/>
    <w:rsid w:val="00B63133"/>
    <w:rsid w:val="00B91312"/>
    <w:rsid w:val="00BA3279"/>
    <w:rsid w:val="00BC0F0A"/>
    <w:rsid w:val="00BF3AC9"/>
    <w:rsid w:val="00C11980"/>
    <w:rsid w:val="00C40B3F"/>
    <w:rsid w:val="00CB0809"/>
    <w:rsid w:val="00CF4773"/>
    <w:rsid w:val="00D04123"/>
    <w:rsid w:val="00D06525"/>
    <w:rsid w:val="00D13306"/>
    <w:rsid w:val="00D149F1"/>
    <w:rsid w:val="00D15ECC"/>
    <w:rsid w:val="00D36106"/>
    <w:rsid w:val="00D61870"/>
    <w:rsid w:val="00DA3ADA"/>
    <w:rsid w:val="00DC04C8"/>
    <w:rsid w:val="00DC7840"/>
    <w:rsid w:val="00E37173"/>
    <w:rsid w:val="00E55670"/>
    <w:rsid w:val="00E5611F"/>
    <w:rsid w:val="00EB64EC"/>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B3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purl.org/dc/dcmitype/"/>
    <ds:schemaRef ds:uri="http://schemas.microsoft.com/office/2006/metadata/properties"/>
    <ds:schemaRef ds:uri="http://purl.org/dc/terms/"/>
    <ds:schemaRef ds:uri="http://schemas.openxmlformats.org/package/2006/metadata/core-properties"/>
    <ds:schemaRef ds:uri="71af3243-3dd4-4a8d-8c0d-dd76da1f02a5"/>
    <ds:schemaRef ds:uri="http://schemas.microsoft.com/office/2006/documentManagement/types"/>
    <ds:schemaRef ds:uri="http://purl.org/dc/elements/1.1/"/>
    <ds:schemaRef ds:uri="http://schemas.microsoft.com/office/infopath/2007/PartnerControls"/>
    <ds:schemaRef ds:uri="16c05727-aa75-4e4a-9b5f-8a80a1165891"/>
    <ds:schemaRef ds:uri="http://www.w3.org/XML/1998/namespace"/>
  </ds:schemaRefs>
</ds:datastoreItem>
</file>

<file path=customXml/itemProps2.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634096B4-9F88-4A75-B51B-2C551DC3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1</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2025-11-14T11:39:00Z</dcterms:created>
  <dcterms:modified xsi:type="dcterms:W3CDTF">2025-11-14T11:39:00Z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