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4"/>
        <w:gridCol w:w="1094"/>
      </w:tblGrid>
      <w:tr w:rsidR="00CB0809" w14:paraId="7F67CB35" w14:textId="77777777" w:rsidTr="00E5611F">
        <w:trPr>
          <w:gridBefore w:val="1"/>
          <w:gridAfter w:val="1"/>
          <w:wBefore w:w="78" w:type="dxa"/>
          <w:wAfter w:w="1120" w:type="dxa"/>
          <w:trHeight w:val="687"/>
        </w:trPr>
        <w:tc>
          <w:tcPr>
            <w:tcW w:w="6765" w:type="dxa"/>
          </w:tcPr>
          <w:p w14:paraId="16F2E5D5" w14:textId="77777777" w:rsidR="00CB0809" w:rsidRDefault="00BA3279" w:rsidP="00B91312">
            <w:pPr>
              <w:tabs>
                <w:tab w:val="left" w:pos="2340"/>
                <w:tab w:val="right" w:pos="6397"/>
              </w:tabs>
            </w:pPr>
            <w:bookmarkStart w:id="0" w:name="_GoBack"/>
            <w:bookmarkEnd w:id="0"/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6ABDCEAB" wp14:editId="0EAE7235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2922C99B" w14:textId="77777777" w:rsidTr="00E56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B9E40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556006F0" wp14:editId="5FF6FB0E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9CF64F" w14:textId="77777777" w:rsidR="00B91312" w:rsidRPr="00B91312" w:rsidRDefault="00B91312" w:rsidP="00B91312">
      <w:pPr>
        <w:autoSpaceDE w:val="0"/>
        <w:autoSpaceDN w:val="0"/>
        <w:adjustRightInd w:val="0"/>
        <w:rPr>
          <w:b/>
          <w:color w:val="000000"/>
          <w:lang w:val="en-GB" w:eastAsia="en-GB"/>
        </w:rPr>
      </w:pPr>
    </w:p>
    <w:p w14:paraId="3EA1F49D" w14:textId="77777777" w:rsidR="00B91312" w:rsidRPr="00116236" w:rsidRDefault="00B91312" w:rsidP="00B91312">
      <w:pPr>
        <w:rPr>
          <w:b/>
          <w:color w:val="000000"/>
          <w:lang w:val="en-GB" w:eastAsia="en-GB"/>
        </w:rPr>
      </w:pPr>
    </w:p>
    <w:p w14:paraId="6632028D" w14:textId="77777777" w:rsidR="00116236" w:rsidRPr="0047046D" w:rsidRDefault="00116236" w:rsidP="00116236">
      <w:pPr>
        <w:jc w:val="center"/>
        <w:rPr>
          <w:b/>
          <w:i/>
          <w:sz w:val="32"/>
          <w:u w:val="single"/>
        </w:rPr>
      </w:pPr>
      <w:r w:rsidRPr="0047046D">
        <w:rPr>
          <w:b/>
          <w:i/>
          <w:sz w:val="32"/>
          <w:u w:val="single"/>
        </w:rPr>
        <w:t xml:space="preserve">Jodrell Bank </w:t>
      </w:r>
      <w:r w:rsidR="0047046D" w:rsidRPr="0047046D">
        <w:rPr>
          <w:b/>
          <w:i/>
          <w:sz w:val="32"/>
          <w:u w:val="single"/>
        </w:rPr>
        <w:t xml:space="preserve">Year 5 </w:t>
      </w:r>
      <w:r w:rsidRPr="0047046D">
        <w:rPr>
          <w:b/>
          <w:i/>
          <w:sz w:val="32"/>
          <w:u w:val="single"/>
        </w:rPr>
        <w:t>Trip</w:t>
      </w:r>
    </w:p>
    <w:p w14:paraId="2798BB0F" w14:textId="77777777" w:rsidR="00116236" w:rsidRPr="00116236" w:rsidRDefault="00116236" w:rsidP="00116236">
      <w:pPr>
        <w:rPr>
          <w:sz w:val="24"/>
        </w:rPr>
      </w:pPr>
    </w:p>
    <w:p w14:paraId="294CEE24" w14:textId="77777777" w:rsidR="00116236" w:rsidRDefault="00116236" w:rsidP="00116236">
      <w:pPr>
        <w:rPr>
          <w:sz w:val="24"/>
        </w:rPr>
      </w:pPr>
      <w:r w:rsidRPr="00116236">
        <w:rPr>
          <w:sz w:val="24"/>
        </w:rPr>
        <w:t>Dear Parents/</w:t>
      </w:r>
      <w:proofErr w:type="spellStart"/>
      <w:r w:rsidRPr="00116236">
        <w:rPr>
          <w:sz w:val="24"/>
        </w:rPr>
        <w:t>Carers</w:t>
      </w:r>
      <w:proofErr w:type="spellEnd"/>
      <w:r w:rsidRPr="00116236">
        <w:rPr>
          <w:sz w:val="24"/>
        </w:rPr>
        <w:t>,</w:t>
      </w:r>
    </w:p>
    <w:p w14:paraId="2742B546" w14:textId="06F8783E" w:rsidR="00343D7D" w:rsidRDefault="00343D7D" w:rsidP="00116236">
      <w:pPr>
        <w:rPr>
          <w:sz w:val="24"/>
        </w:rPr>
      </w:pPr>
      <w:r w:rsidRPr="00343D7D">
        <w:rPr>
          <w:sz w:val="24"/>
        </w:rPr>
        <w:t xml:space="preserve">As part of our topic study about Space, we are going to visit the Jodrell Bank Observatory in Lower </w:t>
      </w:r>
      <w:proofErr w:type="spellStart"/>
      <w:r w:rsidRPr="00343D7D">
        <w:rPr>
          <w:sz w:val="24"/>
        </w:rPr>
        <w:t>Withington</w:t>
      </w:r>
      <w:proofErr w:type="spellEnd"/>
      <w:r w:rsidRPr="00343D7D">
        <w:rPr>
          <w:sz w:val="24"/>
        </w:rPr>
        <w:t xml:space="preserve"> on </w:t>
      </w:r>
      <w:r>
        <w:rPr>
          <w:sz w:val="24"/>
        </w:rPr>
        <w:t>Friday 7</w:t>
      </w:r>
      <w:r w:rsidRPr="00343D7D">
        <w:rPr>
          <w:sz w:val="24"/>
          <w:vertAlign w:val="superscript"/>
        </w:rPr>
        <w:t>th</w:t>
      </w:r>
      <w:r>
        <w:rPr>
          <w:sz w:val="24"/>
        </w:rPr>
        <w:t xml:space="preserve"> November 2025</w:t>
      </w:r>
      <w:r w:rsidRPr="00343D7D">
        <w:rPr>
          <w:sz w:val="24"/>
        </w:rPr>
        <w:t>. We aim to leave school at 9.20am and return before the end of the school day at 3.00pm. Your child will need a packed lunch, snack and a drink (no fizzy drinks, or glass bottles, please). Please ensure your child wears school uniform for our trip to the observatory. Also, please can your child bring a waterproof coat due to the time of year.</w:t>
      </w:r>
    </w:p>
    <w:p w14:paraId="211CDE48" w14:textId="55E4F76E"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>The cost of this trip is £</w:t>
      </w:r>
      <w:r w:rsidR="00343D7D">
        <w:rPr>
          <w:sz w:val="24"/>
        </w:rPr>
        <w:t>21.70</w:t>
      </w:r>
      <w:r w:rsidRPr="00116236">
        <w:rPr>
          <w:sz w:val="24"/>
        </w:rPr>
        <w:t xml:space="preserve">, the payment and consent can be accessed and completed via your online </w:t>
      </w:r>
      <w:proofErr w:type="spellStart"/>
      <w:r w:rsidRPr="00116236">
        <w:rPr>
          <w:sz w:val="24"/>
        </w:rPr>
        <w:t>Scopay</w:t>
      </w:r>
      <w:proofErr w:type="spellEnd"/>
      <w:r w:rsidRPr="00116236">
        <w:rPr>
          <w:sz w:val="24"/>
        </w:rPr>
        <w:t xml:space="preserve"> account.  Please </w:t>
      </w:r>
      <w:r w:rsidR="001B47D4">
        <w:rPr>
          <w:sz w:val="24"/>
        </w:rPr>
        <w:t>pay</w:t>
      </w:r>
      <w:r w:rsidRPr="00116236">
        <w:rPr>
          <w:sz w:val="24"/>
        </w:rPr>
        <w:t xml:space="preserve"> by </w:t>
      </w:r>
      <w:r w:rsidR="001B47D4">
        <w:rPr>
          <w:sz w:val="24"/>
        </w:rPr>
        <w:t xml:space="preserve">Friday </w:t>
      </w:r>
      <w:r w:rsidR="00343D7D">
        <w:rPr>
          <w:sz w:val="24"/>
        </w:rPr>
        <w:t>31</w:t>
      </w:r>
      <w:r w:rsidR="00343D7D" w:rsidRPr="00343D7D">
        <w:rPr>
          <w:sz w:val="24"/>
          <w:vertAlign w:val="superscript"/>
        </w:rPr>
        <w:t>st</w:t>
      </w:r>
      <w:r w:rsidR="00343D7D">
        <w:rPr>
          <w:sz w:val="24"/>
        </w:rPr>
        <w:t xml:space="preserve"> October</w:t>
      </w:r>
      <w:r w:rsidRPr="00116236">
        <w:rPr>
          <w:sz w:val="24"/>
        </w:rPr>
        <w:t xml:space="preserve"> to secure your child’s place.</w:t>
      </w:r>
    </w:p>
    <w:p w14:paraId="6B883D68" w14:textId="77777777"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>If you have any queries regarding this trip, please do not hesitate to contact me.</w:t>
      </w:r>
    </w:p>
    <w:p w14:paraId="64A8A309" w14:textId="77777777" w:rsidR="00116236" w:rsidRPr="00116236" w:rsidRDefault="00116236" w:rsidP="00116236">
      <w:pPr>
        <w:rPr>
          <w:sz w:val="24"/>
        </w:rPr>
      </w:pPr>
    </w:p>
    <w:p w14:paraId="34836B9C" w14:textId="77777777" w:rsidR="00116236" w:rsidRPr="00116236" w:rsidRDefault="00116236" w:rsidP="00116236">
      <w:pPr>
        <w:rPr>
          <w:sz w:val="24"/>
        </w:rPr>
      </w:pPr>
      <w:r w:rsidRPr="00116236">
        <w:rPr>
          <w:sz w:val="24"/>
        </w:rPr>
        <w:t>Yours sincerely,</w:t>
      </w:r>
    </w:p>
    <w:p w14:paraId="30C40342" w14:textId="77777777" w:rsidR="00032F8C" w:rsidRPr="0047046D" w:rsidRDefault="00116236" w:rsidP="0047046D">
      <w:pPr>
        <w:rPr>
          <w:sz w:val="24"/>
        </w:rPr>
      </w:pPr>
      <w:r w:rsidRPr="00116236">
        <w:rPr>
          <w:sz w:val="24"/>
        </w:rPr>
        <w:t>Miss Watson</w:t>
      </w:r>
    </w:p>
    <w:sectPr w:rsidR="00032F8C" w:rsidRPr="0047046D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7750F" w14:textId="77777777" w:rsidR="00985E19" w:rsidRDefault="00985E19">
      <w:pPr>
        <w:spacing w:after="0" w:line="240" w:lineRule="auto"/>
      </w:pPr>
      <w:r>
        <w:separator/>
      </w:r>
    </w:p>
    <w:p w14:paraId="26C27C8B" w14:textId="77777777" w:rsidR="00985E19" w:rsidRDefault="00985E19"/>
  </w:endnote>
  <w:endnote w:type="continuationSeparator" w:id="0">
    <w:p w14:paraId="7C8C1C61" w14:textId="77777777" w:rsidR="00985E19" w:rsidRDefault="00985E19">
      <w:pPr>
        <w:spacing w:after="0" w:line="240" w:lineRule="auto"/>
      </w:pPr>
      <w:r>
        <w:continuationSeparator/>
      </w:r>
    </w:p>
    <w:p w14:paraId="2629AE8D" w14:textId="77777777" w:rsidR="00985E19" w:rsidRDefault="00985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B698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49F89F6E" wp14:editId="62092456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25F7C4FB" w14:textId="77777777" w:rsidR="00BA3279" w:rsidRDefault="00BA3279">
    <w:pPr>
      <w:pStyle w:val="Footer"/>
    </w:pPr>
    <w:r>
      <w:t>Heath Avenue, Rode Heath,</w:t>
    </w:r>
  </w:p>
  <w:p w14:paraId="2D4C89E8" w14:textId="77777777" w:rsidR="00BA3279" w:rsidRDefault="00BA3279" w:rsidP="00BA3279">
    <w:pPr>
      <w:pStyle w:val="Footer"/>
    </w:pPr>
    <w:r>
      <w:t>Stoke on Trent, ST7 3RY</w:t>
    </w:r>
  </w:p>
  <w:p w14:paraId="6C535003" w14:textId="77777777" w:rsidR="00BA3279" w:rsidRDefault="0023056E" w:rsidP="00BA32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13C3EE3B" wp14:editId="5E9711FE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53316EE9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2A78C92C" w14:textId="77777777" w:rsidR="00FC2988" w:rsidRDefault="00FC2988" w:rsidP="00BA3279">
    <w:pPr>
      <w:pStyle w:val="Footer"/>
    </w:pPr>
    <w:r>
      <w:t>Headteacher: John Frankland</w:t>
    </w:r>
  </w:p>
  <w:p w14:paraId="76CA5F5E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27D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A2812" w14:textId="77777777" w:rsidR="00985E19" w:rsidRDefault="00985E19">
      <w:pPr>
        <w:spacing w:after="0" w:line="240" w:lineRule="auto"/>
      </w:pPr>
      <w:r>
        <w:separator/>
      </w:r>
    </w:p>
    <w:p w14:paraId="1DB0082B" w14:textId="77777777" w:rsidR="00985E19" w:rsidRDefault="00985E19"/>
  </w:footnote>
  <w:footnote w:type="continuationSeparator" w:id="0">
    <w:p w14:paraId="06A9BDDC" w14:textId="77777777" w:rsidR="00985E19" w:rsidRDefault="00985E19">
      <w:pPr>
        <w:spacing w:after="0" w:line="240" w:lineRule="auto"/>
      </w:pPr>
      <w:r>
        <w:continuationSeparator/>
      </w:r>
    </w:p>
    <w:p w14:paraId="38E55872" w14:textId="77777777" w:rsidR="00985E19" w:rsidRDefault="00985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4188" w14:textId="77777777" w:rsidR="001B4EEF" w:rsidRDefault="001B4EEF" w:rsidP="001B4EE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ABD6CD4" wp14:editId="3004FA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B2A4787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41BAA60B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16236"/>
    <w:rsid w:val="00192FE5"/>
    <w:rsid w:val="001B47D4"/>
    <w:rsid w:val="001B4EEF"/>
    <w:rsid w:val="001B689C"/>
    <w:rsid w:val="00200635"/>
    <w:rsid w:val="0023056E"/>
    <w:rsid w:val="002357D2"/>
    <w:rsid w:val="00254E0D"/>
    <w:rsid w:val="002C1FC2"/>
    <w:rsid w:val="00343D7D"/>
    <w:rsid w:val="0038000D"/>
    <w:rsid w:val="00385ACF"/>
    <w:rsid w:val="0047046D"/>
    <w:rsid w:val="00477474"/>
    <w:rsid w:val="00480B7F"/>
    <w:rsid w:val="004A1893"/>
    <w:rsid w:val="004C4A44"/>
    <w:rsid w:val="005125BB"/>
    <w:rsid w:val="005264AB"/>
    <w:rsid w:val="00537F9C"/>
    <w:rsid w:val="00572222"/>
    <w:rsid w:val="005D3DA6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468D3"/>
    <w:rsid w:val="00985E19"/>
    <w:rsid w:val="00A17117"/>
    <w:rsid w:val="00A763AE"/>
    <w:rsid w:val="00B63133"/>
    <w:rsid w:val="00B91312"/>
    <w:rsid w:val="00BA3279"/>
    <w:rsid w:val="00BC0F0A"/>
    <w:rsid w:val="00BF3AC9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5611F"/>
    <w:rsid w:val="00E92820"/>
    <w:rsid w:val="00EB64EC"/>
    <w:rsid w:val="00F71D73"/>
    <w:rsid w:val="00F763B1"/>
    <w:rsid w:val="00FA402E"/>
    <w:rsid w:val="00FA6CBA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9D9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B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71af3243-3dd4-4a8d-8c0d-dd76da1f02a5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C5558-4BE0-456E-AB81-D77F8DE0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2025-09-22T13:47:00Z</dcterms:created>
  <dcterms:modified xsi:type="dcterms:W3CDTF">2025-09-22T13:47:00Z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