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4"/>
        <w:gridCol w:w="1094"/>
      </w:tblGrid>
      <w:tr w:rsidR="00CB0809" w14:paraId="146EAD68" w14:textId="77777777" w:rsidTr="00E5611F">
        <w:trPr>
          <w:gridBefore w:val="1"/>
          <w:gridAfter w:val="1"/>
          <w:wBefore w:w="78" w:type="dxa"/>
          <w:wAfter w:w="1120" w:type="dxa"/>
          <w:trHeight w:val="687"/>
        </w:trPr>
        <w:tc>
          <w:tcPr>
            <w:tcW w:w="6765" w:type="dxa"/>
          </w:tcPr>
          <w:p w14:paraId="7EBC2F47" w14:textId="77777777" w:rsidR="00CB0809" w:rsidRDefault="00BA3279" w:rsidP="00B91312">
            <w:pPr>
              <w:tabs>
                <w:tab w:val="left" w:pos="2340"/>
                <w:tab w:val="right" w:pos="6397"/>
              </w:tabs>
            </w:pPr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B6F5224" wp14:editId="08AF0A6B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14:paraId="7DEB6BF3" w14:textId="77777777" w:rsidTr="00E56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F36EF" w14:textId="77777777"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E2F6E75" wp14:editId="3CAD5233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995684" w14:textId="77777777" w:rsidR="00B91312" w:rsidRPr="00B91312" w:rsidRDefault="00B91312" w:rsidP="00B91312">
      <w:pPr>
        <w:autoSpaceDE w:val="0"/>
        <w:autoSpaceDN w:val="0"/>
        <w:adjustRightInd w:val="0"/>
        <w:rPr>
          <w:b/>
          <w:color w:val="000000"/>
          <w:lang w:val="en-GB" w:eastAsia="en-GB"/>
        </w:rPr>
      </w:pPr>
    </w:p>
    <w:p w14:paraId="5C71EEA0" w14:textId="5C1D9E95" w:rsidR="004262C2" w:rsidRDefault="004262C2" w:rsidP="004262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All Stars OOH</w:t>
      </w:r>
      <w:r w:rsidR="00E67676">
        <w:rPr>
          <w:rFonts w:ascii="Times New Roman" w:hAnsi="Times New Roman" w:cs="Times New Roman"/>
          <w:b/>
          <w:sz w:val="24"/>
          <w:szCs w:val="24"/>
          <w:u w:val="single"/>
        </w:rPr>
        <w:t xml:space="preserve"> Club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(Out of Hours) School Club Terms &amp; Conditions</w:t>
      </w:r>
    </w:p>
    <w:p w14:paraId="18EA8E58" w14:textId="77777777" w:rsidR="004262C2" w:rsidRDefault="004262C2" w:rsidP="004262C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3159696"/>
    </w:p>
    <w:p w14:paraId="790E7262" w14:textId="1DECBC74" w:rsidR="004262C2" w:rsidRDefault="004262C2" w:rsidP="00426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bookings for our Out of Hours provisions can be made via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account.  Payment will be required at time of booking</w:t>
      </w:r>
      <w:r w:rsidR="00037833">
        <w:rPr>
          <w:rFonts w:ascii="Times New Roman" w:hAnsi="Times New Roman" w:cs="Times New Roman"/>
          <w:sz w:val="24"/>
          <w:szCs w:val="24"/>
        </w:rPr>
        <w:t xml:space="preserve">.  </w:t>
      </w:r>
      <w:r w:rsidR="00E67676">
        <w:rPr>
          <w:rFonts w:ascii="Times New Roman" w:hAnsi="Times New Roman" w:cs="Times New Roman"/>
          <w:sz w:val="24"/>
          <w:szCs w:val="24"/>
        </w:rPr>
        <w:t xml:space="preserve">Any </w:t>
      </w:r>
      <w:proofErr w:type="spellStart"/>
      <w:r w:rsidR="00E67676">
        <w:rPr>
          <w:rFonts w:ascii="Times New Roman" w:hAnsi="Times New Roman" w:cs="Times New Roman"/>
          <w:sz w:val="24"/>
          <w:szCs w:val="24"/>
        </w:rPr>
        <w:t>Adhoc</w:t>
      </w:r>
      <w:proofErr w:type="spellEnd"/>
      <w:r w:rsidR="00E67676">
        <w:rPr>
          <w:rFonts w:ascii="Times New Roman" w:hAnsi="Times New Roman" w:cs="Times New Roman"/>
          <w:sz w:val="24"/>
          <w:szCs w:val="24"/>
        </w:rPr>
        <w:t xml:space="preserve"> sessions that are </w:t>
      </w:r>
      <w:r>
        <w:rPr>
          <w:rFonts w:ascii="Times New Roman" w:hAnsi="Times New Roman" w:cs="Times New Roman"/>
          <w:sz w:val="24"/>
          <w:szCs w:val="24"/>
        </w:rPr>
        <w:t>booked through the school office (within 48hrs of the day of booking) payment will be required</w:t>
      </w:r>
      <w:r w:rsidR="00E67676">
        <w:rPr>
          <w:rFonts w:ascii="Times New Roman" w:hAnsi="Times New Roman" w:cs="Times New Roman"/>
          <w:sz w:val="24"/>
          <w:szCs w:val="24"/>
        </w:rPr>
        <w:t xml:space="preserve"> via your </w:t>
      </w:r>
      <w:proofErr w:type="spellStart"/>
      <w:r w:rsidR="00E67676">
        <w:rPr>
          <w:rFonts w:ascii="Times New Roman" w:hAnsi="Times New Roman" w:cs="Times New Roman"/>
          <w:sz w:val="24"/>
          <w:szCs w:val="24"/>
        </w:rPr>
        <w:t>scopay</w:t>
      </w:r>
      <w:proofErr w:type="spellEnd"/>
      <w:r w:rsidR="009A4C98">
        <w:rPr>
          <w:rFonts w:ascii="Times New Roman" w:hAnsi="Times New Roman" w:cs="Times New Roman"/>
          <w:sz w:val="24"/>
          <w:szCs w:val="24"/>
        </w:rPr>
        <w:t xml:space="preserve"> account</w:t>
      </w:r>
      <w:r>
        <w:rPr>
          <w:rFonts w:ascii="Times New Roman" w:hAnsi="Times New Roman" w:cs="Times New Roman"/>
          <w:sz w:val="24"/>
          <w:szCs w:val="24"/>
        </w:rPr>
        <w:t xml:space="preserve"> within 24hrs of the booking being made.</w:t>
      </w:r>
    </w:p>
    <w:p w14:paraId="545409FB" w14:textId="415E6A59" w:rsidR="004262C2" w:rsidRDefault="004262C2" w:rsidP="00426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Late payment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adhoc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bookings will incur an administration charge of £20 and will be invoiced for immediate payment.</w:t>
      </w:r>
    </w:p>
    <w:p w14:paraId="70A76F9E" w14:textId="2EF18EB0" w:rsidR="004262C2" w:rsidRDefault="004262C2" w:rsidP="00426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pick-up times must be adhered too</w:t>
      </w:r>
      <w:r w:rsidR="009A4C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late pick-up</w:t>
      </w:r>
      <w:r w:rsidR="009A4C98">
        <w:rPr>
          <w:rFonts w:ascii="Times New Roman" w:hAnsi="Times New Roman" w:cs="Times New Roman"/>
          <w:sz w:val="24"/>
          <w:szCs w:val="24"/>
        </w:rPr>
        <w:t>s</w:t>
      </w:r>
      <w:r w:rsidR="0081306A">
        <w:rPr>
          <w:rFonts w:ascii="Times New Roman" w:hAnsi="Times New Roman" w:cs="Times New Roman"/>
          <w:sz w:val="24"/>
          <w:szCs w:val="24"/>
        </w:rPr>
        <w:t xml:space="preserve"> will incur an</w:t>
      </w:r>
      <w:r>
        <w:rPr>
          <w:rFonts w:ascii="Times New Roman" w:hAnsi="Times New Roman" w:cs="Times New Roman"/>
          <w:sz w:val="24"/>
          <w:szCs w:val="24"/>
        </w:rPr>
        <w:t xml:space="preserve"> administration </w:t>
      </w:r>
      <w:r w:rsidR="0081306A">
        <w:rPr>
          <w:rFonts w:ascii="Times New Roman" w:hAnsi="Times New Roman" w:cs="Times New Roman"/>
          <w:sz w:val="24"/>
          <w:szCs w:val="24"/>
        </w:rPr>
        <w:t>charge</w:t>
      </w:r>
      <w:r>
        <w:rPr>
          <w:rFonts w:ascii="Times New Roman" w:hAnsi="Times New Roman" w:cs="Times New Roman"/>
          <w:sz w:val="24"/>
          <w:szCs w:val="24"/>
        </w:rPr>
        <w:t xml:space="preserve"> of £</w:t>
      </w:r>
      <w:r w:rsidR="0081306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.00 per child</w:t>
      </w:r>
      <w:r w:rsidR="009A4C98">
        <w:rPr>
          <w:rFonts w:ascii="Times New Roman" w:hAnsi="Times New Roman" w:cs="Times New Roman"/>
          <w:sz w:val="24"/>
          <w:szCs w:val="24"/>
        </w:rPr>
        <w:t xml:space="preserve"> which will again be invoiced for immediate payment.</w:t>
      </w:r>
    </w:p>
    <w:p w14:paraId="418D26DD" w14:textId="77777777" w:rsidR="0081306A" w:rsidRPr="0081306A" w:rsidRDefault="0081306A" w:rsidP="008130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130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morning sessions available are;                             </w:t>
      </w:r>
    </w:p>
    <w:p w14:paraId="5F18C260" w14:textId="77777777" w:rsidR="0081306A" w:rsidRPr="0081306A" w:rsidRDefault="0081306A" w:rsidP="0081306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130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Long Breakfast Club (includes breakfast) from 7.30am - </w:t>
      </w:r>
      <w:r w:rsidRPr="008130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£6.50</w:t>
      </w:r>
    </w:p>
    <w:p w14:paraId="53E5D1C3" w14:textId="77777777" w:rsidR="0081306A" w:rsidRPr="0081306A" w:rsidRDefault="0081306A" w:rsidP="0081306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130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Short Breakfast Club (does not include breakfast) from 8.15am - </w:t>
      </w:r>
      <w:r w:rsidRPr="008130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£4.00</w:t>
      </w:r>
    </w:p>
    <w:p w14:paraId="32AD0D78" w14:textId="77777777" w:rsidR="0081306A" w:rsidRPr="0081306A" w:rsidRDefault="0081306A" w:rsidP="008130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130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afternoon sessions available are:</w:t>
      </w:r>
    </w:p>
    <w:p w14:paraId="33EA7016" w14:textId="77777777" w:rsidR="0081306A" w:rsidRPr="0081306A" w:rsidRDefault="0081306A" w:rsidP="0081306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130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Short until 4.00pm session (does not include snack) - </w:t>
      </w:r>
      <w:r w:rsidRPr="008130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£4.50</w:t>
      </w:r>
    </w:p>
    <w:p w14:paraId="01C788F5" w14:textId="3CD58BA8" w:rsidR="0081306A" w:rsidRPr="0081306A" w:rsidRDefault="0081306A" w:rsidP="0081306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1306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Long until 6.00pm (includes a snack at 4pm) - </w:t>
      </w:r>
      <w:r w:rsidRPr="008130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£9.50</w:t>
      </w:r>
    </w:p>
    <w:p w14:paraId="6271F788" w14:textId="162092A5" w:rsidR="004262C2" w:rsidRDefault="009A4C98" w:rsidP="004262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262C2">
        <w:rPr>
          <w:rFonts w:ascii="Times New Roman" w:hAnsi="Times New Roman" w:cs="Times New Roman"/>
          <w:sz w:val="24"/>
          <w:szCs w:val="24"/>
        </w:rPr>
        <w:t>ookings can only be changed/cancelled</w:t>
      </w:r>
      <w:r w:rsidR="00E67676">
        <w:rPr>
          <w:rFonts w:ascii="Times New Roman" w:hAnsi="Times New Roman" w:cs="Times New Roman"/>
          <w:sz w:val="24"/>
          <w:szCs w:val="24"/>
        </w:rPr>
        <w:t xml:space="preserve"> with</w:t>
      </w:r>
      <w:r w:rsidR="004262C2">
        <w:rPr>
          <w:rFonts w:ascii="Times New Roman" w:hAnsi="Times New Roman" w:cs="Times New Roman"/>
          <w:sz w:val="24"/>
          <w:szCs w:val="24"/>
        </w:rPr>
        <w:t xml:space="preserve"> 48hrs notice</w:t>
      </w:r>
      <w:r w:rsidR="004C447E">
        <w:rPr>
          <w:rFonts w:ascii="Times New Roman" w:hAnsi="Times New Roman" w:cs="Times New Roman"/>
          <w:sz w:val="24"/>
          <w:szCs w:val="24"/>
        </w:rPr>
        <w:t xml:space="preserve"> of the session</w:t>
      </w:r>
      <w:r w:rsidR="004262C2">
        <w:rPr>
          <w:rFonts w:ascii="Times New Roman" w:hAnsi="Times New Roman" w:cs="Times New Roman"/>
          <w:sz w:val="24"/>
          <w:szCs w:val="24"/>
        </w:rPr>
        <w:t xml:space="preserve"> via your </w:t>
      </w:r>
      <w:proofErr w:type="spellStart"/>
      <w:r w:rsidR="004262C2">
        <w:rPr>
          <w:rFonts w:ascii="Times New Roman" w:hAnsi="Times New Roman" w:cs="Times New Roman"/>
          <w:sz w:val="24"/>
          <w:szCs w:val="24"/>
        </w:rPr>
        <w:t>scopay</w:t>
      </w:r>
      <w:proofErr w:type="spellEnd"/>
      <w:r w:rsidR="004262C2">
        <w:rPr>
          <w:rFonts w:ascii="Times New Roman" w:hAnsi="Times New Roman" w:cs="Times New Roman"/>
          <w:sz w:val="24"/>
          <w:szCs w:val="24"/>
        </w:rPr>
        <w:t xml:space="preserve"> account</w:t>
      </w:r>
      <w:r w:rsidR="00E67676">
        <w:rPr>
          <w:rFonts w:ascii="Times New Roman" w:hAnsi="Times New Roman" w:cs="Times New Roman"/>
          <w:sz w:val="24"/>
          <w:szCs w:val="24"/>
        </w:rPr>
        <w:t xml:space="preserve"> or by contacting the school office</w:t>
      </w:r>
      <w:r w:rsidR="004262C2">
        <w:rPr>
          <w:rFonts w:ascii="Times New Roman" w:hAnsi="Times New Roman" w:cs="Times New Roman"/>
          <w:sz w:val="24"/>
          <w:szCs w:val="24"/>
        </w:rPr>
        <w:t>.</w:t>
      </w:r>
      <w:r w:rsidR="004262C2">
        <w:rPr>
          <w:rFonts w:ascii="Times New Roman" w:hAnsi="Times New Roman" w:cs="Times New Roman"/>
          <w:b/>
          <w:sz w:val="24"/>
          <w:szCs w:val="24"/>
        </w:rPr>
        <w:t xml:space="preserve"> Any sessions missed due to illness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4262C2">
        <w:rPr>
          <w:rFonts w:ascii="Times New Roman" w:hAnsi="Times New Roman" w:cs="Times New Roman"/>
          <w:b/>
          <w:sz w:val="24"/>
          <w:szCs w:val="24"/>
        </w:rPr>
        <w:t xml:space="preserve"> change in circumstances</w:t>
      </w:r>
      <w:r w:rsidR="004C447E">
        <w:rPr>
          <w:rFonts w:ascii="Times New Roman" w:hAnsi="Times New Roman" w:cs="Times New Roman"/>
          <w:b/>
          <w:sz w:val="24"/>
          <w:szCs w:val="24"/>
        </w:rPr>
        <w:t xml:space="preserve"> or a leave of absence</w:t>
      </w:r>
      <w:r w:rsidR="004262C2">
        <w:rPr>
          <w:rFonts w:ascii="Times New Roman" w:hAnsi="Times New Roman" w:cs="Times New Roman"/>
          <w:b/>
          <w:sz w:val="24"/>
          <w:szCs w:val="24"/>
        </w:rPr>
        <w:t xml:space="preserve"> are non-refundable</w:t>
      </w:r>
      <w:r>
        <w:rPr>
          <w:rFonts w:ascii="Times New Roman" w:hAnsi="Times New Roman" w:cs="Times New Roman"/>
          <w:b/>
          <w:sz w:val="24"/>
          <w:szCs w:val="24"/>
        </w:rPr>
        <w:t xml:space="preserve"> or transferable.</w:t>
      </w:r>
      <w:bookmarkStart w:id="1" w:name="_GoBack"/>
      <w:bookmarkEnd w:id="1"/>
    </w:p>
    <w:p w14:paraId="7A6A0B22" w14:textId="77777777" w:rsidR="00AC5D69" w:rsidRDefault="00AC5D69" w:rsidP="004262C2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AE7031D" w14:textId="77777777" w:rsidR="00032F8C" w:rsidRPr="00032F8C" w:rsidRDefault="00032F8C" w:rsidP="00032F8C">
      <w:pPr>
        <w:pStyle w:val="Signature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</w:p>
    <w:sectPr w:rsidR="00032F8C" w:rsidRPr="00032F8C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630EF" w14:textId="77777777" w:rsidR="00BA3279" w:rsidRDefault="00BA3279">
      <w:pPr>
        <w:spacing w:after="0" w:line="240" w:lineRule="auto"/>
      </w:pPr>
      <w:r>
        <w:separator/>
      </w:r>
    </w:p>
    <w:p w14:paraId="6A6FF858" w14:textId="77777777" w:rsidR="00BA3279" w:rsidRDefault="00BA3279"/>
  </w:endnote>
  <w:endnote w:type="continuationSeparator" w:id="0">
    <w:p w14:paraId="18658C6E" w14:textId="77777777" w:rsidR="00BA3279" w:rsidRDefault="00BA3279">
      <w:pPr>
        <w:spacing w:after="0" w:line="240" w:lineRule="auto"/>
      </w:pPr>
      <w:r>
        <w:continuationSeparator/>
      </w:r>
    </w:p>
    <w:p w14:paraId="0AC9140F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4B9CE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63B70202" wp14:editId="7ED4F6E4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7C88E1D5" w14:textId="77777777" w:rsidR="00BA3279" w:rsidRDefault="00BA3279">
    <w:pPr>
      <w:pStyle w:val="Footer"/>
    </w:pPr>
    <w:r>
      <w:t>Heath Avenue, Rode Heath,</w:t>
    </w:r>
  </w:p>
  <w:p w14:paraId="2A4CABF4" w14:textId="77777777" w:rsidR="00BA3279" w:rsidRDefault="00BA3279" w:rsidP="00BA3279">
    <w:pPr>
      <w:pStyle w:val="Footer"/>
    </w:pPr>
    <w:r>
      <w:t>Stoke on Trent, ST7 3RY</w:t>
    </w:r>
  </w:p>
  <w:p w14:paraId="5A6D87FB" w14:textId="77777777" w:rsidR="00BA3279" w:rsidRDefault="0023056E" w:rsidP="00BA32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4B1085CF" wp14:editId="53EA2F23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370687F1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109A07A3" w14:textId="77777777" w:rsidR="00FC2988" w:rsidRDefault="00FC2988" w:rsidP="00BA3279">
    <w:pPr>
      <w:pStyle w:val="Footer"/>
    </w:pPr>
    <w:r>
      <w:t>Headteacher: John Frankland</w:t>
    </w:r>
  </w:p>
  <w:p w14:paraId="0023BEF4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755C1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443E" w14:textId="77777777" w:rsidR="00BA3279" w:rsidRDefault="00BA3279">
      <w:pPr>
        <w:spacing w:after="0" w:line="240" w:lineRule="auto"/>
      </w:pPr>
      <w:r>
        <w:separator/>
      </w:r>
    </w:p>
    <w:p w14:paraId="4341F6EF" w14:textId="77777777" w:rsidR="00BA3279" w:rsidRDefault="00BA3279"/>
  </w:footnote>
  <w:footnote w:type="continuationSeparator" w:id="0">
    <w:p w14:paraId="3FDFDA49" w14:textId="77777777" w:rsidR="00BA3279" w:rsidRDefault="00BA3279">
      <w:pPr>
        <w:spacing w:after="0" w:line="240" w:lineRule="auto"/>
      </w:pPr>
      <w:r>
        <w:continuationSeparator/>
      </w:r>
    </w:p>
    <w:p w14:paraId="09C5F026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1C93C" w14:textId="77777777" w:rsidR="001B4EEF" w:rsidRDefault="001B4EEF" w:rsidP="001B4EE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73E79D5" wp14:editId="72D4AB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0BB95E82" id="Group 2" o:spid="_x0000_s1026" alt="&quot;&quot;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45A1FC1B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2472F"/>
    <w:multiLevelType w:val="multilevel"/>
    <w:tmpl w:val="15D2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9047D"/>
    <w:multiLevelType w:val="multilevel"/>
    <w:tmpl w:val="B288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785FEA"/>
    <w:multiLevelType w:val="multilevel"/>
    <w:tmpl w:val="AE1A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85BBB"/>
    <w:multiLevelType w:val="multilevel"/>
    <w:tmpl w:val="B658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37833"/>
    <w:rsid w:val="000828F4"/>
    <w:rsid w:val="000947D1"/>
    <w:rsid w:val="000F51EC"/>
    <w:rsid w:val="000F7122"/>
    <w:rsid w:val="00192FE5"/>
    <w:rsid w:val="001B4EEF"/>
    <w:rsid w:val="001B689C"/>
    <w:rsid w:val="00200635"/>
    <w:rsid w:val="0023056E"/>
    <w:rsid w:val="002357D2"/>
    <w:rsid w:val="00254E0D"/>
    <w:rsid w:val="002C1FC2"/>
    <w:rsid w:val="0038000D"/>
    <w:rsid w:val="00385ACF"/>
    <w:rsid w:val="004262C2"/>
    <w:rsid w:val="00477474"/>
    <w:rsid w:val="00480B7F"/>
    <w:rsid w:val="004A1893"/>
    <w:rsid w:val="004C447E"/>
    <w:rsid w:val="004C4A44"/>
    <w:rsid w:val="005125BB"/>
    <w:rsid w:val="005264AB"/>
    <w:rsid w:val="00537F9C"/>
    <w:rsid w:val="00572222"/>
    <w:rsid w:val="005D3DA6"/>
    <w:rsid w:val="00744EA9"/>
    <w:rsid w:val="00752FC4"/>
    <w:rsid w:val="00757E9C"/>
    <w:rsid w:val="007B4C91"/>
    <w:rsid w:val="007D70F7"/>
    <w:rsid w:val="0081306A"/>
    <w:rsid w:val="00830C5F"/>
    <w:rsid w:val="00834A33"/>
    <w:rsid w:val="00871354"/>
    <w:rsid w:val="00896EE1"/>
    <w:rsid w:val="008C1482"/>
    <w:rsid w:val="008D0AA7"/>
    <w:rsid w:val="00912A0A"/>
    <w:rsid w:val="00923406"/>
    <w:rsid w:val="009468D3"/>
    <w:rsid w:val="009A4C98"/>
    <w:rsid w:val="00A17117"/>
    <w:rsid w:val="00A763AE"/>
    <w:rsid w:val="00AC5D69"/>
    <w:rsid w:val="00B007E2"/>
    <w:rsid w:val="00B63133"/>
    <w:rsid w:val="00B91312"/>
    <w:rsid w:val="00BA3279"/>
    <w:rsid w:val="00BC0F0A"/>
    <w:rsid w:val="00BF3AC9"/>
    <w:rsid w:val="00C11980"/>
    <w:rsid w:val="00C40B3F"/>
    <w:rsid w:val="00CB0809"/>
    <w:rsid w:val="00CF4773"/>
    <w:rsid w:val="00D04123"/>
    <w:rsid w:val="00D06525"/>
    <w:rsid w:val="00D13306"/>
    <w:rsid w:val="00D149F1"/>
    <w:rsid w:val="00D36106"/>
    <w:rsid w:val="00D61870"/>
    <w:rsid w:val="00DB60C5"/>
    <w:rsid w:val="00DC04C8"/>
    <w:rsid w:val="00DC7840"/>
    <w:rsid w:val="00E37173"/>
    <w:rsid w:val="00E55670"/>
    <w:rsid w:val="00E5611F"/>
    <w:rsid w:val="00E67676"/>
    <w:rsid w:val="00EB64EC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54B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B9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87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www.w3.org/XML/1998/namespace"/>
    <ds:schemaRef ds:uri="71af3243-3dd4-4a8d-8c0d-dd76da1f02a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6c05727-aa75-4e4a-9b5f-8a80a116589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EA370-EEE2-4755-9ACA-723F40FC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2025-11-05T09:55:00Z</dcterms:created>
  <dcterms:modified xsi:type="dcterms:W3CDTF">2025-11-05T09:57:00Z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