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58" w:type="pct"/>
        <w:tblInd w:w="-108" w:type="dxa"/>
        <w:tblLook w:val="0600" w:firstRow="0" w:lastRow="0" w:firstColumn="0" w:lastColumn="0" w:noHBand="1" w:noVBand="1"/>
        <w:tblDescription w:val="Layout table"/>
      </w:tblPr>
      <w:tblGrid>
        <w:gridCol w:w="76"/>
        <w:gridCol w:w="6613"/>
        <w:gridCol w:w="1095"/>
      </w:tblGrid>
      <w:tr w:rsidR="00CB0809" w14:paraId="6BAAC36C" w14:textId="77777777" w:rsidTr="00032F8C">
        <w:trPr>
          <w:gridBefore w:val="1"/>
          <w:gridAfter w:val="1"/>
          <w:wBefore w:w="76" w:type="dxa"/>
          <w:wAfter w:w="1095" w:type="dxa"/>
          <w:trHeight w:val="687"/>
        </w:trPr>
        <w:tc>
          <w:tcPr>
            <w:tcW w:w="6613" w:type="dxa"/>
          </w:tcPr>
          <w:p w14:paraId="52323868" w14:textId="77777777" w:rsidR="00CB0809" w:rsidRDefault="00BA3279" w:rsidP="00CF4773">
            <w:pPr>
              <w:jc w:val="right"/>
            </w:pPr>
            <w:r w:rsidRPr="00F656C6">
              <w:rPr>
                <w:rFonts w:eastAsia="Calibri" w:cs="Arial"/>
                <w:noProof/>
                <w:color w:val="333333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7C045CDC" wp14:editId="4E6B5091">
                  <wp:simplePos x="0" y="0"/>
                  <wp:positionH relativeFrom="column">
                    <wp:posOffset>5123815</wp:posOffset>
                  </wp:positionH>
                  <wp:positionV relativeFrom="paragraph">
                    <wp:posOffset>-38100</wp:posOffset>
                  </wp:positionV>
                  <wp:extent cx="1171575" cy="1171575"/>
                  <wp:effectExtent l="0" t="0" r="9525" b="9525"/>
                  <wp:wrapNone/>
                  <wp:docPr id="9" name="Picture 2" descr="https://secure.schoolspider.co.uk/uploads/83/files/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ecure.schoolspider.co.uk/uploads/83/files/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279" w14:paraId="5F8581FC" w14:textId="77777777" w:rsidTr="00032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7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7F7AE" w14:textId="77777777" w:rsidR="00BA3279" w:rsidRDefault="00BA3279" w:rsidP="00F70C3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 w:eastAsia="en-GB"/>
              </w:rPr>
            </w:pPr>
            <w:r w:rsidRPr="00F656C6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05FEB334" wp14:editId="172D9448">
                  <wp:simplePos x="0" y="0"/>
                  <wp:positionH relativeFrom="column">
                    <wp:posOffset>4019550</wp:posOffset>
                  </wp:positionH>
                  <wp:positionV relativeFrom="paragraph">
                    <wp:posOffset>-517525</wp:posOffset>
                  </wp:positionV>
                  <wp:extent cx="971550" cy="1300500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0809" w14:paraId="51CFF7A0" w14:textId="77777777" w:rsidTr="00032F8C">
        <w:trPr>
          <w:gridBefore w:val="1"/>
          <w:gridAfter w:val="1"/>
          <w:wBefore w:w="76" w:type="dxa"/>
          <w:wAfter w:w="1095" w:type="dxa"/>
          <w:trHeight w:val="1085"/>
        </w:trPr>
        <w:tc>
          <w:tcPr>
            <w:tcW w:w="6613" w:type="dxa"/>
          </w:tcPr>
          <w:p w14:paraId="1FD88E18" w14:textId="77777777" w:rsidR="00CB0809" w:rsidRDefault="00CB0809" w:rsidP="00CB0809">
            <w:pPr>
              <w:pStyle w:val="ContactInfo"/>
            </w:pPr>
          </w:p>
        </w:tc>
      </w:tr>
    </w:tbl>
    <w:p w14:paraId="45771B0C" w14:textId="0AA4251D" w:rsidR="00480F86" w:rsidRDefault="00D61870" w:rsidP="00480F86">
      <w:pPr>
        <w:autoSpaceDE w:val="0"/>
        <w:autoSpaceDN w:val="0"/>
        <w:adjustRightInd w:val="0"/>
        <w:jc w:val="right"/>
        <w:rPr>
          <w:noProof/>
          <w:lang w:val="en-GB" w:eastAsia="en-GB"/>
        </w:rPr>
      </w:pPr>
      <w:r w:rsidRPr="00032F8C">
        <w:rPr>
          <w:sz w:val="24"/>
          <w:szCs w:val="24"/>
        </w:rPr>
        <w:tab/>
      </w:r>
      <w:r w:rsidRPr="00032F8C">
        <w:rPr>
          <w:sz w:val="24"/>
          <w:szCs w:val="24"/>
        </w:rPr>
        <w:tab/>
      </w:r>
      <w:r w:rsidRPr="00032F8C">
        <w:rPr>
          <w:sz w:val="24"/>
          <w:szCs w:val="24"/>
        </w:rPr>
        <w:tab/>
      </w:r>
      <w:r w:rsidRPr="00032F8C">
        <w:rPr>
          <w:sz w:val="24"/>
          <w:szCs w:val="24"/>
        </w:rPr>
        <w:tab/>
      </w:r>
      <w:r w:rsidRPr="00032F8C">
        <w:rPr>
          <w:sz w:val="24"/>
          <w:szCs w:val="24"/>
        </w:rPr>
        <w:tab/>
      </w:r>
      <w:r w:rsidRPr="00032F8C">
        <w:rPr>
          <w:sz w:val="24"/>
          <w:szCs w:val="24"/>
        </w:rPr>
        <w:tab/>
      </w:r>
      <w:r w:rsidRPr="00032F8C">
        <w:rPr>
          <w:sz w:val="24"/>
          <w:szCs w:val="24"/>
        </w:rPr>
        <w:tab/>
      </w:r>
      <w:r w:rsidR="00032F8C" w:rsidRPr="00032F8C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r w:rsidR="00480F86">
        <w:rPr>
          <w:noProof/>
          <w:lang w:val="en-GB" w:eastAsia="en-GB"/>
        </w:rPr>
        <w:t>Monday 16</w:t>
      </w:r>
      <w:r w:rsidR="00480F86" w:rsidRPr="00480F86">
        <w:rPr>
          <w:noProof/>
          <w:vertAlign w:val="superscript"/>
          <w:lang w:val="en-GB" w:eastAsia="en-GB"/>
        </w:rPr>
        <w:t>th</w:t>
      </w:r>
      <w:r w:rsidR="00480F86">
        <w:rPr>
          <w:noProof/>
          <w:lang w:val="en-GB" w:eastAsia="en-GB"/>
        </w:rPr>
        <w:t xml:space="preserve"> September, 2024</w:t>
      </w:r>
    </w:p>
    <w:p w14:paraId="13F623A7" w14:textId="77777777" w:rsidR="00AA4779" w:rsidRDefault="00AA4779" w:rsidP="00C36A63">
      <w:pPr>
        <w:autoSpaceDE w:val="0"/>
        <w:autoSpaceDN w:val="0"/>
        <w:adjustRightInd w:val="0"/>
        <w:rPr>
          <w:color w:val="000000"/>
          <w:lang w:val="en-GB" w:eastAsia="en-GB"/>
        </w:rPr>
      </w:pPr>
    </w:p>
    <w:p w14:paraId="3EFAAEB5" w14:textId="6C12049E" w:rsidR="00480F86" w:rsidRDefault="00480F86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  <w:r>
        <w:rPr>
          <w:color w:val="000000"/>
          <w:lang w:val="en-GB" w:eastAsia="en-GB"/>
        </w:rPr>
        <w:t>Dear Parents</w:t>
      </w:r>
      <w:r w:rsidR="000B7583">
        <w:rPr>
          <w:color w:val="000000"/>
          <w:lang w:val="en-GB" w:eastAsia="en-GB"/>
        </w:rPr>
        <w:t>/Carers,</w:t>
      </w:r>
    </w:p>
    <w:p w14:paraId="40299D68" w14:textId="591CC87A" w:rsidR="00480F86" w:rsidRDefault="00480F86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  <w:r>
        <w:rPr>
          <w:color w:val="000000"/>
          <w:lang w:val="en-GB" w:eastAsia="en-GB"/>
        </w:rPr>
        <w:t>This term our history focus is on Ancient Egypt and to enhance the children’s experience of this fascinating period, we have booked a trip to the Macclesfield Silk Museum on Monday 30</w:t>
      </w:r>
      <w:r w:rsidRPr="00480F86">
        <w:rPr>
          <w:color w:val="000000"/>
          <w:vertAlign w:val="superscript"/>
          <w:lang w:val="en-GB" w:eastAsia="en-GB"/>
        </w:rPr>
        <w:t>th</w:t>
      </w:r>
      <w:r>
        <w:rPr>
          <w:color w:val="000000"/>
          <w:lang w:val="en-GB" w:eastAsia="en-GB"/>
        </w:rPr>
        <w:t xml:space="preserve"> September. The day will consist of three workshops, including </w:t>
      </w:r>
      <w:r w:rsidRPr="006A3A9B">
        <w:rPr>
          <w:color w:val="000000"/>
          <w:lang w:val="en-GB" w:eastAsia="en-GB"/>
        </w:rPr>
        <w:t>a tour of the exhibition run by Miss Marianne Brocklehurst (in costume), an object handling session where the children are curators, and</w:t>
      </w:r>
      <w:r>
        <w:rPr>
          <w:color w:val="000000"/>
          <w:lang w:val="en-GB" w:eastAsia="en-GB"/>
        </w:rPr>
        <w:t xml:space="preserve"> a</w:t>
      </w:r>
      <w:r w:rsidRPr="006A3A9B">
        <w:rPr>
          <w:color w:val="000000"/>
          <w:lang w:val="en-GB" w:eastAsia="en-GB"/>
        </w:rPr>
        <w:t xml:space="preserve"> </w:t>
      </w:r>
      <w:r>
        <w:rPr>
          <w:color w:val="000000"/>
          <w:lang w:val="en-GB" w:eastAsia="en-GB"/>
        </w:rPr>
        <w:t>Scarab Pectoral making activity.</w:t>
      </w:r>
    </w:p>
    <w:p w14:paraId="01FE3A5B" w14:textId="28EA50B2" w:rsidR="006234B9" w:rsidRDefault="00480F86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  <w:r w:rsidRPr="00CE15F3">
        <w:rPr>
          <w:color w:val="000000"/>
          <w:lang w:val="en-GB" w:eastAsia="en-GB"/>
        </w:rPr>
        <w:t xml:space="preserve">We will be leaving school </w:t>
      </w:r>
      <w:r>
        <w:rPr>
          <w:color w:val="000000"/>
          <w:lang w:val="en-GB" w:eastAsia="en-GB"/>
        </w:rPr>
        <w:t>at 9:15 am</w:t>
      </w:r>
      <w:r w:rsidRPr="00CE15F3">
        <w:rPr>
          <w:color w:val="000000"/>
          <w:lang w:val="en-GB" w:eastAsia="en-GB"/>
        </w:rPr>
        <w:t xml:space="preserve"> and </w:t>
      </w:r>
      <w:r>
        <w:rPr>
          <w:color w:val="000000"/>
          <w:lang w:val="en-GB" w:eastAsia="en-GB"/>
        </w:rPr>
        <w:t>aim to be back for the end of the school day.</w:t>
      </w:r>
      <w:r w:rsidRPr="00CE15F3">
        <w:rPr>
          <w:color w:val="000000"/>
          <w:lang w:val="en-GB" w:eastAsia="en-GB"/>
        </w:rPr>
        <w:t xml:space="preserve"> The cost of the trip will </w:t>
      </w:r>
      <w:r w:rsidRPr="003F2F37">
        <w:rPr>
          <w:color w:val="000000"/>
          <w:lang w:val="en-GB" w:eastAsia="en-GB"/>
        </w:rPr>
        <w:t>be £</w:t>
      </w:r>
      <w:r>
        <w:rPr>
          <w:color w:val="000000"/>
          <w:lang w:val="en-GB" w:eastAsia="en-GB"/>
        </w:rPr>
        <w:t>20</w:t>
      </w:r>
      <w:r w:rsidR="006234B9">
        <w:rPr>
          <w:color w:val="000000"/>
          <w:lang w:val="en-GB" w:eastAsia="en-GB"/>
        </w:rPr>
        <w:t xml:space="preserve">, please consent and make payment via your </w:t>
      </w:r>
      <w:proofErr w:type="spellStart"/>
      <w:r w:rsidR="006234B9">
        <w:rPr>
          <w:color w:val="000000"/>
          <w:lang w:val="en-GB" w:eastAsia="en-GB"/>
        </w:rPr>
        <w:t>scopay</w:t>
      </w:r>
      <w:proofErr w:type="spellEnd"/>
      <w:r w:rsidR="006234B9">
        <w:rPr>
          <w:color w:val="000000"/>
          <w:lang w:val="en-GB" w:eastAsia="en-GB"/>
        </w:rPr>
        <w:t xml:space="preserve"> account.</w:t>
      </w:r>
      <w:r>
        <w:rPr>
          <w:color w:val="000000"/>
          <w:lang w:val="en-GB" w:eastAsia="en-GB"/>
        </w:rPr>
        <w:t xml:space="preserve"> </w:t>
      </w:r>
      <w:r w:rsidR="00544484">
        <w:rPr>
          <w:color w:val="000000"/>
          <w:lang w:val="en-GB" w:eastAsia="en-GB"/>
        </w:rPr>
        <w:t xml:space="preserve">  Payment must be made by Friday 27</w:t>
      </w:r>
      <w:r w:rsidR="00544484" w:rsidRPr="00544484">
        <w:rPr>
          <w:color w:val="000000"/>
          <w:vertAlign w:val="superscript"/>
          <w:lang w:val="en-GB" w:eastAsia="en-GB"/>
        </w:rPr>
        <w:t>th</w:t>
      </w:r>
      <w:r w:rsidR="00544484">
        <w:rPr>
          <w:color w:val="000000"/>
          <w:lang w:val="en-GB" w:eastAsia="en-GB"/>
        </w:rPr>
        <w:t xml:space="preserve"> September.</w:t>
      </w:r>
    </w:p>
    <w:p w14:paraId="69490047" w14:textId="345D6FB5" w:rsidR="00480F86" w:rsidRDefault="006234B9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  <w:r>
        <w:rPr>
          <w:color w:val="000000"/>
          <w:lang w:val="en-GB" w:eastAsia="en-GB"/>
        </w:rPr>
        <w:t xml:space="preserve">We are offering the facility to order a school packed lunch for this trip (children who receive Pupil Premium or FSM will automatically receive a school packed lunch), please choose the lunch option you child will be taking via your </w:t>
      </w:r>
      <w:proofErr w:type="spellStart"/>
      <w:r>
        <w:rPr>
          <w:color w:val="000000"/>
          <w:lang w:val="en-GB" w:eastAsia="en-GB"/>
        </w:rPr>
        <w:t>scopay</w:t>
      </w:r>
      <w:proofErr w:type="spellEnd"/>
      <w:r>
        <w:rPr>
          <w:color w:val="000000"/>
          <w:lang w:val="en-GB" w:eastAsia="en-GB"/>
        </w:rPr>
        <w:t xml:space="preserve"> account. The sandwich options will be Ham, Tuna or cheese</w:t>
      </w:r>
      <w:r w:rsidR="00544484">
        <w:rPr>
          <w:color w:val="000000"/>
          <w:lang w:val="en-GB" w:eastAsia="en-GB"/>
        </w:rPr>
        <w:t xml:space="preserve"> and charged @ £</w:t>
      </w:r>
      <w:bookmarkStart w:id="0" w:name="_GoBack"/>
      <w:bookmarkEnd w:id="0"/>
      <w:r w:rsidR="00544484">
        <w:rPr>
          <w:color w:val="000000"/>
          <w:lang w:val="en-GB" w:eastAsia="en-GB"/>
        </w:rPr>
        <w:t>3.40.</w:t>
      </w:r>
      <w:r>
        <w:rPr>
          <w:color w:val="000000"/>
          <w:lang w:val="en-GB" w:eastAsia="en-GB"/>
        </w:rPr>
        <w:t xml:space="preserve">  </w:t>
      </w:r>
      <w:r w:rsidR="00480F86" w:rsidRPr="00CE15F3">
        <w:rPr>
          <w:color w:val="000000"/>
          <w:lang w:val="en-GB" w:eastAsia="en-GB"/>
        </w:rPr>
        <w:t xml:space="preserve">The children will </w:t>
      </w:r>
      <w:r>
        <w:rPr>
          <w:color w:val="000000"/>
          <w:lang w:val="en-GB" w:eastAsia="en-GB"/>
        </w:rPr>
        <w:t>also need to bring</w:t>
      </w:r>
      <w:r w:rsidR="00480F86" w:rsidRPr="00CE15F3">
        <w:rPr>
          <w:color w:val="000000"/>
          <w:lang w:val="en-GB" w:eastAsia="en-GB"/>
        </w:rPr>
        <w:t xml:space="preserve"> a couple of drinks (no cans or glass bottl</w:t>
      </w:r>
      <w:r w:rsidR="00480F86">
        <w:rPr>
          <w:color w:val="000000"/>
          <w:lang w:val="en-GB" w:eastAsia="en-GB"/>
        </w:rPr>
        <w:t>es please!) in a suitable hands-</w:t>
      </w:r>
      <w:r w:rsidR="00480F86" w:rsidRPr="00CE15F3">
        <w:rPr>
          <w:color w:val="000000"/>
          <w:lang w:val="en-GB" w:eastAsia="en-GB"/>
        </w:rPr>
        <w:t>free bag such as a rucksack. The children need to wear school uniform and bring a waterproof</w:t>
      </w:r>
      <w:r w:rsidR="00480F86">
        <w:rPr>
          <w:color w:val="000000"/>
          <w:lang w:val="en-GB" w:eastAsia="en-GB"/>
        </w:rPr>
        <w:t xml:space="preserve"> </w:t>
      </w:r>
      <w:r w:rsidR="00480F86" w:rsidRPr="00CE15F3">
        <w:rPr>
          <w:color w:val="000000"/>
          <w:lang w:val="en-GB" w:eastAsia="en-GB"/>
        </w:rPr>
        <w:t>coat.</w:t>
      </w:r>
    </w:p>
    <w:p w14:paraId="0091EA40" w14:textId="77777777" w:rsidR="00480F86" w:rsidRDefault="00480F86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  <w:r>
        <w:rPr>
          <w:color w:val="000000"/>
          <w:lang w:val="en-GB" w:eastAsia="en-GB"/>
        </w:rPr>
        <w:t>Kind regards</w:t>
      </w:r>
    </w:p>
    <w:p w14:paraId="3A3CF33A" w14:textId="77777777" w:rsidR="00480F86" w:rsidRPr="00CE15F3" w:rsidRDefault="00480F86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</w:p>
    <w:p w14:paraId="4F4BC788" w14:textId="77777777" w:rsidR="00480F86" w:rsidRDefault="00480F86" w:rsidP="00480F86">
      <w:pPr>
        <w:autoSpaceDE w:val="0"/>
        <w:autoSpaceDN w:val="0"/>
        <w:adjustRightInd w:val="0"/>
        <w:rPr>
          <w:color w:val="000000"/>
          <w:lang w:val="en-GB" w:eastAsia="en-GB"/>
        </w:rPr>
      </w:pPr>
      <w:r>
        <w:rPr>
          <w:color w:val="000000"/>
          <w:lang w:val="en-GB" w:eastAsia="en-GB"/>
        </w:rPr>
        <w:t>Mrs Wiskow &amp; Mrs Pecora</w:t>
      </w:r>
    </w:p>
    <w:p w14:paraId="325B84DA" w14:textId="29328B44" w:rsidR="00032F8C" w:rsidRPr="00032F8C" w:rsidRDefault="00032F8C" w:rsidP="00032F8C">
      <w:pPr>
        <w:pStyle w:val="Signature"/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</w:pPr>
    </w:p>
    <w:sectPr w:rsidR="00032F8C" w:rsidRPr="00032F8C" w:rsidSect="00032F8C">
      <w:headerReference w:type="default" r:id="rId13"/>
      <w:footerReference w:type="default" r:id="rId14"/>
      <w:footerReference w:type="first" r:id="rId15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38BD0" w14:textId="77777777" w:rsidR="00BA3279" w:rsidRDefault="00BA3279">
      <w:pPr>
        <w:spacing w:after="0" w:line="240" w:lineRule="auto"/>
      </w:pPr>
      <w:r>
        <w:separator/>
      </w:r>
    </w:p>
    <w:p w14:paraId="1A179650" w14:textId="77777777" w:rsidR="00BA3279" w:rsidRDefault="00BA3279"/>
  </w:endnote>
  <w:endnote w:type="continuationSeparator" w:id="0">
    <w:p w14:paraId="6EA1689C" w14:textId="77777777" w:rsidR="00BA3279" w:rsidRDefault="00BA3279">
      <w:pPr>
        <w:spacing w:after="0" w:line="240" w:lineRule="auto"/>
      </w:pPr>
      <w:r>
        <w:continuationSeparator/>
      </w:r>
    </w:p>
    <w:p w14:paraId="41372A13" w14:textId="77777777" w:rsidR="00BA3279" w:rsidRDefault="00BA3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32608" w14:textId="77777777" w:rsidR="00BA3279" w:rsidRPr="002C1FC2" w:rsidRDefault="00FC2988">
    <w:pPr>
      <w:pStyle w:val="Footer"/>
      <w:rPr>
        <w:b/>
      </w:rPr>
    </w:pPr>
    <w:r w:rsidRPr="002C1FC2">
      <w:rPr>
        <w:b/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7F1965A5" wp14:editId="0C5D7350">
          <wp:simplePos x="0" y="0"/>
          <wp:positionH relativeFrom="column">
            <wp:posOffset>-679450</wp:posOffset>
          </wp:positionH>
          <wp:positionV relativeFrom="paragraph">
            <wp:posOffset>173990</wp:posOffset>
          </wp:positionV>
          <wp:extent cx="1466850" cy="390525"/>
          <wp:effectExtent l="0" t="0" r="0" b="0"/>
          <wp:wrapNone/>
          <wp:docPr id="16" name="Picture 1" descr="C:\Users\SCh8752349.RODEHEATH\AppData\Local\Microsoft\Windows\Temporary Internet Files\Content.Outlook\3VVLS0GL\Champion School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8752349.RODEHEATH\AppData\Local\Microsoft\Windows\Temporary Internet Files\Content.Outlook\3VVLS0GL\Champion School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3279" w:rsidRPr="002C1FC2">
      <w:rPr>
        <w:b/>
      </w:rPr>
      <w:t>Rode Heath Primary School</w:t>
    </w:r>
  </w:p>
  <w:p w14:paraId="1816EBE8" w14:textId="77777777" w:rsidR="00BA3279" w:rsidRDefault="00BA3279">
    <w:pPr>
      <w:pStyle w:val="Footer"/>
    </w:pPr>
    <w:r>
      <w:t>Heath Avenue, Rode Heath,</w:t>
    </w:r>
  </w:p>
  <w:p w14:paraId="4264E571" w14:textId="77777777" w:rsidR="00BA3279" w:rsidRDefault="00BA3279" w:rsidP="00BA3279">
    <w:pPr>
      <w:pStyle w:val="Footer"/>
    </w:pPr>
    <w:r>
      <w:t>Stoke on Trent, ST7 3RY</w:t>
    </w:r>
  </w:p>
  <w:p w14:paraId="33C308CD" w14:textId="77777777" w:rsidR="00BA3279" w:rsidRDefault="0023056E" w:rsidP="00BA3279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81D8E03" wp14:editId="20DE1402">
          <wp:simplePos x="0" y="0"/>
          <wp:positionH relativeFrom="leftMargin">
            <wp:posOffset>520700</wp:posOffset>
          </wp:positionH>
          <wp:positionV relativeFrom="paragraph">
            <wp:posOffset>188595</wp:posOffset>
          </wp:positionV>
          <wp:extent cx="692150" cy="695195"/>
          <wp:effectExtent l="0" t="0" r="0" b="0"/>
          <wp:wrapNone/>
          <wp:docPr id="17" name="Picture 17" descr="C:\Users\jrandall\AppData\Local\Packages\Microsoft.Windows.Photos_8wekyb3d8bbwe\TempState\ShareServiceTempFolder\SG-L1-3-gold-2023-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ndall\AppData\Local\Packages\Microsoft.Windows.Photos_8wekyb3d8bbwe\TempState\ShareServiceTempFolder\SG-L1-3-gold-2023-2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279">
      <w:t>Telephone: 01270 314414</w:t>
    </w:r>
  </w:p>
  <w:p w14:paraId="5C3577C3" w14:textId="77777777" w:rsidR="00BA3279" w:rsidRDefault="00FC2988" w:rsidP="00FC2988">
    <w:pPr>
      <w:pStyle w:val="Footer"/>
      <w:tabs>
        <w:tab w:val="left" w:pos="-90"/>
        <w:tab w:val="center" w:pos="4680"/>
      </w:tabs>
      <w:jc w:val="left"/>
    </w:pPr>
    <w:r>
      <w:tab/>
    </w:r>
    <w:r>
      <w:tab/>
      <w:t xml:space="preserve">E-mail Address: </w:t>
    </w:r>
    <w:hyperlink r:id="rId3" w:history="1">
      <w:r w:rsidRPr="00AA0306">
        <w:rPr>
          <w:rStyle w:val="Hyperlink"/>
        </w:rPr>
        <w:t>admin@rodeheath.cheshire.sch.uk</w:t>
      </w:r>
    </w:hyperlink>
  </w:p>
  <w:p w14:paraId="0A406523" w14:textId="77777777" w:rsidR="00FC2988" w:rsidRDefault="00FC2988" w:rsidP="00BA3279">
    <w:pPr>
      <w:pStyle w:val="Footer"/>
    </w:pPr>
    <w:r>
      <w:t>Headteacher: John Frankland</w:t>
    </w:r>
  </w:p>
  <w:p w14:paraId="63749567" w14:textId="77777777" w:rsidR="00FC2988" w:rsidRPr="00923406" w:rsidRDefault="00FC2988" w:rsidP="00BA3279">
    <w:pPr>
      <w:pStyle w:val="Footer"/>
      <w:rPr>
        <w:b/>
        <w:i/>
      </w:rPr>
    </w:pPr>
    <w:r w:rsidRPr="00923406">
      <w:rPr>
        <w:b/>
        <w:i/>
      </w:rPr>
      <w:t>Inspire learning; nurturing minds; achieving for life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6BF76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E3F16" w14:textId="77777777" w:rsidR="00BA3279" w:rsidRDefault="00BA3279">
      <w:pPr>
        <w:spacing w:after="0" w:line="240" w:lineRule="auto"/>
      </w:pPr>
      <w:r>
        <w:separator/>
      </w:r>
    </w:p>
    <w:p w14:paraId="33E6F9EC" w14:textId="77777777" w:rsidR="00BA3279" w:rsidRDefault="00BA3279"/>
  </w:footnote>
  <w:footnote w:type="continuationSeparator" w:id="0">
    <w:p w14:paraId="2EEE6CDF" w14:textId="77777777" w:rsidR="00BA3279" w:rsidRDefault="00BA3279">
      <w:pPr>
        <w:spacing w:after="0" w:line="240" w:lineRule="auto"/>
      </w:pPr>
      <w:r>
        <w:continuationSeparator/>
      </w:r>
    </w:p>
    <w:p w14:paraId="0BD3776A" w14:textId="77777777" w:rsidR="00BA3279" w:rsidRDefault="00BA3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A82E0" w14:textId="77777777" w:rsidR="001B4EEF" w:rsidRDefault="001B4EEF" w:rsidP="001B4EE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AFCEE95" wp14:editId="0459AB9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: Shape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: Shape 23"/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5F1D0B6A" id="Group 2" o:spid="_x0000_s1026" style="position:absolute;margin-left:0;margin-top:0;width:612.75pt;height:792.55pt;z-index:25166848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0070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92d050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ffc000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0070c0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ffc000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ffc000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92d050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" path="m11,182c193,,193,,193,v1,,1,,1,c194,30,194,30,194,30v,1,,2,,3c193,35,192,37,190,39,32,197,32,197,32,197v-1,2,-2,3,-4,4c16,212,,194,11,182xe" fillcolor="#0070c0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14:paraId="07DB7544" w14:textId="77777777" w:rsidR="001B4EEF" w:rsidRDefault="001B4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79"/>
    <w:rsid w:val="000115CE"/>
    <w:rsid w:val="00032F8C"/>
    <w:rsid w:val="000828F4"/>
    <w:rsid w:val="000947D1"/>
    <w:rsid w:val="000B7583"/>
    <w:rsid w:val="000F51EC"/>
    <w:rsid w:val="000F7122"/>
    <w:rsid w:val="00192FE5"/>
    <w:rsid w:val="001B4EEF"/>
    <w:rsid w:val="001B689C"/>
    <w:rsid w:val="00200635"/>
    <w:rsid w:val="0023056E"/>
    <w:rsid w:val="002357D2"/>
    <w:rsid w:val="00254E0D"/>
    <w:rsid w:val="002C1FC2"/>
    <w:rsid w:val="0038000D"/>
    <w:rsid w:val="00385ACF"/>
    <w:rsid w:val="00477474"/>
    <w:rsid w:val="00480B7F"/>
    <w:rsid w:val="00480F86"/>
    <w:rsid w:val="004A1893"/>
    <w:rsid w:val="004C4A44"/>
    <w:rsid w:val="005125BB"/>
    <w:rsid w:val="005264AB"/>
    <w:rsid w:val="00537F9C"/>
    <w:rsid w:val="00544484"/>
    <w:rsid w:val="00572222"/>
    <w:rsid w:val="005D3DA6"/>
    <w:rsid w:val="006234B9"/>
    <w:rsid w:val="00744EA9"/>
    <w:rsid w:val="00752FC4"/>
    <w:rsid w:val="00757E9C"/>
    <w:rsid w:val="007B4C91"/>
    <w:rsid w:val="007D70F7"/>
    <w:rsid w:val="00830C5F"/>
    <w:rsid w:val="00834A33"/>
    <w:rsid w:val="00896EE1"/>
    <w:rsid w:val="008C1482"/>
    <w:rsid w:val="008D0AA7"/>
    <w:rsid w:val="00912A0A"/>
    <w:rsid w:val="00923406"/>
    <w:rsid w:val="009468D3"/>
    <w:rsid w:val="00A17117"/>
    <w:rsid w:val="00A763AE"/>
    <w:rsid w:val="00AA4779"/>
    <w:rsid w:val="00B63133"/>
    <w:rsid w:val="00BA3279"/>
    <w:rsid w:val="00BC0F0A"/>
    <w:rsid w:val="00BF3AC9"/>
    <w:rsid w:val="00C11980"/>
    <w:rsid w:val="00C36A63"/>
    <w:rsid w:val="00C40B3F"/>
    <w:rsid w:val="00CB0809"/>
    <w:rsid w:val="00CF4773"/>
    <w:rsid w:val="00D04123"/>
    <w:rsid w:val="00D06525"/>
    <w:rsid w:val="00D13306"/>
    <w:rsid w:val="00D149F1"/>
    <w:rsid w:val="00D36106"/>
    <w:rsid w:val="00D61870"/>
    <w:rsid w:val="00DC04C8"/>
    <w:rsid w:val="00DC7840"/>
    <w:rsid w:val="00E37173"/>
    <w:rsid w:val="00E55670"/>
    <w:rsid w:val="00EB64EC"/>
    <w:rsid w:val="00F71D73"/>
    <w:rsid w:val="00F763B1"/>
    <w:rsid w:val="00FA402E"/>
    <w:rsid w:val="00FB49C2"/>
    <w:rsid w:val="00FC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561D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75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8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7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00376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376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6DA92D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0070C0" w:themeColor="accent1" w:frame="1"/>
        <w:left w:val="single" w:sz="2" w:space="10" w:color="0070C0" w:themeColor="accent1" w:frame="1"/>
        <w:bottom w:val="single" w:sz="2" w:space="10" w:color="0070C0" w:themeColor="accent1" w:frame="1"/>
        <w:right w:val="single" w:sz="2" w:space="10" w:color="0070C0" w:themeColor="accent1" w:frame="1"/>
      </w:pBdr>
      <w:ind w:left="1152" w:right="1152"/>
    </w:pPr>
    <w:rPr>
      <w:rFonts w:eastAsiaTheme="minorEastAsia"/>
      <w:i/>
      <w:iCs/>
      <w:color w:val="00538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</w:rPr>
      <w:tblPr/>
      <w:tcPr>
        <w:shd w:val="clear" w:color="auto" w:fill="7F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</w:rPr>
      <w:tblPr/>
      <w:tcPr>
        <w:shd w:val="clear" w:color="auto" w:fill="7F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</w:rPr>
      <w:tblPr/>
      <w:tcPr>
        <w:shd w:val="clear" w:color="auto" w:fill="FFE5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</w:rPr>
      <w:tblPr/>
      <w:tcPr>
        <w:shd w:val="clear" w:color="auto" w:fill="D3E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</w:rPr>
      <w:tblPr/>
      <w:tcPr>
        <w:shd w:val="clear" w:color="auto" w:fill="D3EC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3" w:themeFillShade="CC"/>
      </w:tcPr>
    </w:tblStylePr>
    <w:tblStylePr w:type="lastRow">
      <w:rPr>
        <w:b/>
        <w:bCs/>
        <w:color w:val="CC99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6" w:themeFillShade="CC"/>
      </w:tcPr>
    </w:tblStylePr>
    <w:tblStylePr w:type="lastRow">
      <w:rPr>
        <w:b/>
        <w:bCs/>
        <w:color w:val="74B53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5" w:themeFillShade="CC"/>
      </w:tcPr>
    </w:tblStylePr>
    <w:tblStylePr w:type="lastRow">
      <w:rPr>
        <w:b/>
        <w:bCs/>
        <w:color w:val="74B53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1" w:themeShade="99"/>
          <w:insideV w:val="nil"/>
        </w:tcBorders>
        <w:shd w:val="clear" w:color="auto" w:fill="00427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1" w:themeFillShade="99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60B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2" w:themeShade="99"/>
          <w:insideV w:val="nil"/>
        </w:tcBorders>
        <w:shd w:val="clear" w:color="auto" w:fill="00427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2" w:themeFillShade="99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60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3" w:themeShade="99"/>
          <w:insideV w:val="nil"/>
        </w:tcBorders>
        <w:shd w:val="clear" w:color="auto" w:fill="9973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3" w:themeFillShade="99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6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5" w:themeShade="99"/>
          <w:insideV w:val="nil"/>
        </w:tcBorders>
        <w:shd w:val="clear" w:color="auto" w:fill="57882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5" w:themeFillShade="99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C8E7A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5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6" w:themeShade="99"/>
          <w:insideV w:val="nil"/>
        </w:tcBorders>
        <w:shd w:val="clear" w:color="auto" w:fill="57882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6" w:themeFillShade="99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C8E7A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376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1" w:themeTint="66"/>
        <w:left w:val="single" w:sz="4" w:space="0" w:color="7FC9FF" w:themeColor="accent1" w:themeTint="66"/>
        <w:bottom w:val="single" w:sz="4" w:space="0" w:color="7FC9FF" w:themeColor="accent1" w:themeTint="66"/>
        <w:right w:val="single" w:sz="4" w:space="0" w:color="7FC9FF" w:themeColor="accent1" w:themeTint="66"/>
        <w:insideH w:val="single" w:sz="4" w:space="0" w:color="7FC9FF" w:themeColor="accent1" w:themeTint="66"/>
        <w:insideV w:val="single" w:sz="4" w:space="0" w:color="7F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2" w:themeTint="66"/>
        <w:left w:val="single" w:sz="4" w:space="0" w:color="7FC9FF" w:themeColor="accent2" w:themeTint="66"/>
        <w:bottom w:val="single" w:sz="4" w:space="0" w:color="7FC9FF" w:themeColor="accent2" w:themeTint="66"/>
        <w:right w:val="single" w:sz="4" w:space="0" w:color="7FC9FF" w:themeColor="accent2" w:themeTint="66"/>
        <w:insideH w:val="single" w:sz="4" w:space="0" w:color="7FC9FF" w:themeColor="accent2" w:themeTint="66"/>
        <w:insideV w:val="single" w:sz="4" w:space="0" w:color="7F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3" w:themeTint="66"/>
        <w:left w:val="single" w:sz="4" w:space="0" w:color="FFE599" w:themeColor="accent3" w:themeTint="66"/>
        <w:bottom w:val="single" w:sz="4" w:space="0" w:color="FFE599" w:themeColor="accent3" w:themeTint="66"/>
        <w:right w:val="single" w:sz="4" w:space="0" w:color="FFE599" w:themeColor="accent3" w:themeTint="66"/>
        <w:insideH w:val="single" w:sz="4" w:space="0" w:color="FFE599" w:themeColor="accent3" w:themeTint="66"/>
        <w:insideV w:val="single" w:sz="4" w:space="0" w:color="FFE5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5" w:themeTint="66"/>
        <w:left w:val="single" w:sz="4" w:space="0" w:color="D3ECB8" w:themeColor="accent5" w:themeTint="66"/>
        <w:bottom w:val="single" w:sz="4" w:space="0" w:color="D3ECB8" w:themeColor="accent5" w:themeTint="66"/>
        <w:right w:val="single" w:sz="4" w:space="0" w:color="D3ECB8" w:themeColor="accent5" w:themeTint="66"/>
        <w:insideH w:val="single" w:sz="4" w:space="0" w:color="D3ECB8" w:themeColor="accent5" w:themeTint="66"/>
        <w:insideV w:val="single" w:sz="4" w:space="0" w:color="D3E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6" w:themeTint="66"/>
        <w:left w:val="single" w:sz="4" w:space="0" w:color="D3ECB8" w:themeColor="accent6" w:themeTint="66"/>
        <w:bottom w:val="single" w:sz="4" w:space="0" w:color="D3ECB8" w:themeColor="accent6" w:themeTint="66"/>
        <w:right w:val="single" w:sz="4" w:space="0" w:color="D3ECB8" w:themeColor="accent6" w:themeTint="66"/>
        <w:insideH w:val="single" w:sz="4" w:space="0" w:color="D3ECB8" w:themeColor="accent6" w:themeTint="66"/>
        <w:insideV w:val="single" w:sz="4" w:space="0" w:color="D3E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1" w:themeTint="99"/>
        <w:bottom w:val="single" w:sz="2" w:space="0" w:color="40AEFF" w:themeColor="accent1" w:themeTint="99"/>
        <w:insideH w:val="single" w:sz="2" w:space="0" w:color="40AEFF" w:themeColor="accent1" w:themeTint="99"/>
        <w:insideV w:val="single" w:sz="2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2" w:themeTint="99"/>
        <w:bottom w:val="single" w:sz="2" w:space="0" w:color="40AEFF" w:themeColor="accent2" w:themeTint="99"/>
        <w:insideH w:val="single" w:sz="2" w:space="0" w:color="40AEFF" w:themeColor="accent2" w:themeTint="99"/>
        <w:insideV w:val="single" w:sz="2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3" w:themeTint="99"/>
        <w:bottom w:val="single" w:sz="2" w:space="0" w:color="FFD966" w:themeColor="accent3" w:themeTint="99"/>
        <w:insideH w:val="single" w:sz="2" w:space="0" w:color="FFD966" w:themeColor="accent3" w:themeTint="99"/>
        <w:insideV w:val="single" w:sz="2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5" w:themeTint="99"/>
        <w:bottom w:val="single" w:sz="2" w:space="0" w:color="BDE295" w:themeColor="accent5" w:themeTint="99"/>
        <w:insideH w:val="single" w:sz="2" w:space="0" w:color="BDE295" w:themeColor="accent5" w:themeTint="99"/>
        <w:insideV w:val="single" w:sz="2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6" w:themeTint="99"/>
        <w:bottom w:val="single" w:sz="2" w:space="0" w:color="BDE295" w:themeColor="accent6" w:themeTint="99"/>
        <w:insideH w:val="single" w:sz="2" w:space="0" w:color="BDE295" w:themeColor="accent6" w:themeTint="99"/>
        <w:insideV w:val="single" w:sz="2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7FC9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7FC9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E5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D3EC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D3ECB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nhideWhenUsed/>
    <w:rsid w:val="000F51EC"/>
    <w:rPr>
      <w:color w:val="80600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00538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0070C0" w:themeColor="accent1"/>
        <w:bottom w:val="single" w:sz="4" w:space="10" w:color="0070C0" w:themeColor="accent1"/>
      </w:pBdr>
      <w:spacing w:before="360" w:after="360"/>
      <w:ind w:left="864" w:right="864"/>
      <w:jc w:val="center"/>
    </w:pPr>
    <w:rPr>
      <w:i/>
      <w:iCs/>
      <w:color w:val="00538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00538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00538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1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  <w:shd w:val="clear" w:color="auto" w:fill="B0DDFF" w:themeFill="accent1" w:themeFillTint="3F"/>
      </w:tcPr>
    </w:tblStylePr>
    <w:tblStylePr w:type="band2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1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  <w:shd w:val="clear" w:color="auto" w:fill="B0DDFF" w:themeFill="accent2" w:themeFillTint="3F"/>
      </w:tcPr>
    </w:tblStylePr>
    <w:tblStylePr w:type="band2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1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  <w:shd w:val="clear" w:color="auto" w:fill="FFEFC0" w:themeFill="accent3" w:themeFillTint="3F"/>
      </w:tcPr>
    </w:tblStylePr>
    <w:tblStylePr w:type="band2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1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  <w:shd w:val="clear" w:color="auto" w:fill="E3F3D3" w:themeFill="accent5" w:themeFillTint="3F"/>
      </w:tcPr>
    </w:tblStylePr>
    <w:tblStylePr w:type="band2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1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  <w:shd w:val="clear" w:color="auto" w:fill="E3F3D3" w:themeFill="accent6" w:themeFillTint="3F"/>
      </w:tcPr>
    </w:tblStylePr>
    <w:tblStylePr w:type="band2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bottom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bottom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bottom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bottom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bottom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1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1"/>
          <w:right w:val="single" w:sz="4" w:space="0" w:color="0070C0" w:themeColor="accent1"/>
        </w:tcBorders>
      </w:tcPr>
    </w:tblStylePr>
    <w:tblStylePr w:type="band1Horz">
      <w:tblPr/>
      <w:tcPr>
        <w:tcBorders>
          <w:top w:val="single" w:sz="4" w:space="0" w:color="0070C0" w:themeColor="accent1"/>
          <w:bottom w:val="single" w:sz="4" w:space="0" w:color="0070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1"/>
          <w:left w:val="nil"/>
        </w:tcBorders>
      </w:tcPr>
    </w:tblStylePr>
    <w:tblStylePr w:type="swCell">
      <w:tblPr/>
      <w:tcPr>
        <w:tcBorders>
          <w:top w:val="double" w:sz="4" w:space="0" w:color="0070C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2"/>
          <w:right w:val="single" w:sz="4" w:space="0" w:color="0070C0" w:themeColor="accent2"/>
        </w:tcBorders>
      </w:tcPr>
    </w:tblStylePr>
    <w:tblStylePr w:type="band1Horz">
      <w:tblPr/>
      <w:tcPr>
        <w:tcBorders>
          <w:top w:val="single" w:sz="4" w:space="0" w:color="0070C0" w:themeColor="accent2"/>
          <w:bottom w:val="single" w:sz="4" w:space="0" w:color="0070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2"/>
          <w:left w:val="nil"/>
        </w:tcBorders>
      </w:tcPr>
    </w:tblStylePr>
    <w:tblStylePr w:type="swCell">
      <w:tblPr/>
      <w:tcPr>
        <w:tcBorders>
          <w:top w:val="double" w:sz="4" w:space="0" w:color="0070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3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3"/>
          <w:right w:val="single" w:sz="4" w:space="0" w:color="FFC000" w:themeColor="accent3"/>
        </w:tcBorders>
      </w:tcPr>
    </w:tblStylePr>
    <w:tblStylePr w:type="band1Horz">
      <w:tblPr/>
      <w:tcPr>
        <w:tcBorders>
          <w:top w:val="single" w:sz="4" w:space="0" w:color="FFC000" w:themeColor="accent3"/>
          <w:bottom w:val="single" w:sz="4" w:space="0" w:color="FFC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3"/>
          <w:left w:val="nil"/>
        </w:tcBorders>
      </w:tcPr>
    </w:tblStylePr>
    <w:tblStylePr w:type="swCell">
      <w:tblPr/>
      <w:tcPr>
        <w:tcBorders>
          <w:top w:val="double" w:sz="4" w:space="0" w:color="FFC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5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5"/>
          <w:right w:val="single" w:sz="4" w:space="0" w:color="92D050" w:themeColor="accent5"/>
        </w:tcBorders>
      </w:tcPr>
    </w:tblStylePr>
    <w:tblStylePr w:type="band1Horz">
      <w:tblPr/>
      <w:tcPr>
        <w:tcBorders>
          <w:top w:val="single" w:sz="4" w:space="0" w:color="92D050" w:themeColor="accent5"/>
          <w:bottom w:val="single" w:sz="4" w:space="0" w:color="92D05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5"/>
          <w:left w:val="nil"/>
        </w:tcBorders>
      </w:tcPr>
    </w:tblStylePr>
    <w:tblStylePr w:type="swCell">
      <w:tblPr/>
      <w:tcPr>
        <w:tcBorders>
          <w:top w:val="double" w:sz="4" w:space="0" w:color="92D05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6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6"/>
          <w:right w:val="single" w:sz="4" w:space="0" w:color="92D050" w:themeColor="accent6"/>
        </w:tcBorders>
      </w:tcPr>
    </w:tblStylePr>
    <w:tblStylePr w:type="band1Horz">
      <w:tblPr/>
      <w:tcPr>
        <w:tcBorders>
          <w:top w:val="single" w:sz="4" w:space="0" w:color="92D050" w:themeColor="accent6"/>
          <w:bottom w:val="single" w:sz="4" w:space="0" w:color="92D05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6"/>
          <w:left w:val="nil"/>
        </w:tcBorders>
      </w:tcPr>
    </w:tblStylePr>
    <w:tblStylePr w:type="swCell">
      <w:tblPr/>
      <w:tcPr>
        <w:tcBorders>
          <w:top w:val="double" w:sz="4" w:space="0" w:color="92D05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1"/>
        <w:left w:val="single" w:sz="24" w:space="0" w:color="0070C0" w:themeColor="accent1"/>
        <w:bottom w:val="single" w:sz="24" w:space="0" w:color="0070C0" w:themeColor="accent1"/>
        <w:right w:val="single" w:sz="24" w:space="0" w:color="0070C0" w:themeColor="accent1"/>
      </w:tblBorders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2"/>
        <w:left w:val="single" w:sz="24" w:space="0" w:color="0070C0" w:themeColor="accent2"/>
        <w:bottom w:val="single" w:sz="24" w:space="0" w:color="0070C0" w:themeColor="accent2"/>
        <w:right w:val="single" w:sz="24" w:space="0" w:color="0070C0" w:themeColor="accent2"/>
      </w:tblBorders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3"/>
        <w:left w:val="single" w:sz="24" w:space="0" w:color="FFC000" w:themeColor="accent3"/>
        <w:bottom w:val="single" w:sz="24" w:space="0" w:color="FFC000" w:themeColor="accent3"/>
        <w:right w:val="single" w:sz="24" w:space="0" w:color="FFC000" w:themeColor="accent3"/>
      </w:tblBorders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5"/>
        <w:left w:val="single" w:sz="24" w:space="0" w:color="92D050" w:themeColor="accent5"/>
        <w:bottom w:val="single" w:sz="24" w:space="0" w:color="92D050" w:themeColor="accent5"/>
        <w:right w:val="single" w:sz="24" w:space="0" w:color="92D050" w:themeColor="accent5"/>
      </w:tblBorders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6"/>
        <w:left w:val="single" w:sz="24" w:space="0" w:color="92D050" w:themeColor="accent6"/>
        <w:bottom w:val="single" w:sz="24" w:space="0" w:color="92D050" w:themeColor="accent6"/>
        <w:right w:val="single" w:sz="24" w:space="0" w:color="92D050" w:themeColor="accent6"/>
      </w:tblBorders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0070C0" w:themeColor="accent1"/>
        <w:bottom w:val="single" w:sz="4" w:space="0" w:color="0070C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0070C0" w:themeColor="accent2"/>
        <w:bottom w:val="single" w:sz="4" w:space="0" w:color="0070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C000" w:themeColor="accent3"/>
        <w:bottom w:val="single" w:sz="4" w:space="0" w:color="FFC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92D050" w:themeColor="accent5"/>
        <w:bottom w:val="single" w:sz="4" w:space="0" w:color="92D05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92D050" w:themeColor="accent6"/>
        <w:bottom w:val="single" w:sz="4" w:space="0" w:color="92D05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  <w:insideV w:val="single" w:sz="8" w:space="0" w:color="109AFF" w:themeColor="accent1" w:themeTint="BF"/>
      </w:tblBorders>
    </w:tblPr>
    <w:tcPr>
      <w:shd w:val="clear" w:color="auto" w:fill="B0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  <w:insideV w:val="single" w:sz="8" w:space="0" w:color="109AFF" w:themeColor="accent2" w:themeTint="BF"/>
      </w:tblBorders>
    </w:tblPr>
    <w:tcPr>
      <w:shd w:val="clear" w:color="auto" w:fill="B0D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  <w:insideV w:val="single" w:sz="8" w:space="0" w:color="FFCF40" w:themeColor="accent3" w:themeTint="BF"/>
      </w:tblBorders>
    </w:tblPr>
    <w:tcPr>
      <w:shd w:val="clear" w:color="auto" w:fill="FFE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  <w:insideV w:val="single" w:sz="8" w:space="0" w:color="ADDB7B" w:themeColor="accent5" w:themeTint="BF"/>
      </w:tblBorders>
    </w:tblPr>
    <w:tcPr>
      <w:shd w:val="clear" w:color="auto" w:fill="E3F3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  <w:insideV w:val="single" w:sz="8" w:space="0" w:color="ADDB7B" w:themeColor="accent6" w:themeTint="BF"/>
      </w:tblBorders>
    </w:tblPr>
    <w:tcPr>
      <w:shd w:val="clear" w:color="auto" w:fill="E3F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cPr>
      <w:shd w:val="clear" w:color="auto" w:fill="B0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1" w:themeFillTint="33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tcBorders>
          <w:insideH w:val="single" w:sz="6" w:space="0" w:color="0070C0" w:themeColor="accent1"/>
          <w:insideV w:val="single" w:sz="6" w:space="0" w:color="0070C0" w:themeColor="accent1"/>
        </w:tcBorders>
        <w:shd w:val="clear" w:color="auto" w:fill="60B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cPr>
      <w:shd w:val="clear" w:color="auto" w:fill="B0D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2" w:themeFillTint="33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tcBorders>
          <w:insideH w:val="single" w:sz="6" w:space="0" w:color="0070C0" w:themeColor="accent2"/>
          <w:insideV w:val="single" w:sz="6" w:space="0" w:color="0070C0" w:themeColor="accent2"/>
        </w:tcBorders>
        <w:shd w:val="clear" w:color="auto" w:fill="60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cPr>
      <w:shd w:val="clear" w:color="auto" w:fill="FFEF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3" w:themeFillTint="33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tcBorders>
          <w:insideH w:val="single" w:sz="6" w:space="0" w:color="FFC000" w:themeColor="accent3"/>
          <w:insideV w:val="single" w:sz="6" w:space="0" w:color="FFC000" w:themeColor="accent3"/>
        </w:tcBorders>
        <w:shd w:val="clear" w:color="auto" w:fill="FFD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cPr>
      <w:shd w:val="clear" w:color="auto" w:fill="E3F3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5" w:themeFillTint="33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tcBorders>
          <w:insideH w:val="single" w:sz="6" w:space="0" w:color="92D050" w:themeColor="accent5"/>
          <w:insideV w:val="single" w:sz="6" w:space="0" w:color="92D050" w:themeColor="accent5"/>
        </w:tcBorders>
        <w:shd w:val="clear" w:color="auto" w:fill="C8E7A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cPr>
      <w:shd w:val="clear" w:color="auto" w:fill="E3F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6" w:themeFillTint="33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tcBorders>
          <w:insideH w:val="single" w:sz="6" w:space="0" w:color="92D050" w:themeColor="accent6"/>
          <w:insideV w:val="single" w:sz="6" w:space="0" w:color="92D050" w:themeColor="accent6"/>
        </w:tcBorders>
        <w:shd w:val="clear" w:color="auto" w:fill="C8E7A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shd w:val="clear" w:color="auto" w:fill="B0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shd w:val="clear" w:color="auto" w:fill="B0D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shd w:val="clear" w:color="auto" w:fill="FFEF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shd w:val="clear" w:color="auto" w:fill="E3F3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shd w:val="clear" w:color="auto" w:fill="E3F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00538F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C2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62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0606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78290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1979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9612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32575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rodeheath.cheshire.sch.uk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rankland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0070C0"/>
      </a:accent1>
      <a:accent2>
        <a:srgbClr val="0070C0"/>
      </a:accent2>
      <a:accent3>
        <a:srgbClr val="FFC000"/>
      </a:accent3>
      <a:accent4>
        <a:srgbClr val="FFC000"/>
      </a:accent4>
      <a:accent5>
        <a:srgbClr val="92D050"/>
      </a:accent5>
      <a:accent6>
        <a:srgbClr val="92D050"/>
      </a:accent6>
      <a:hlink>
        <a:srgbClr val="0070C0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schemas.openxmlformats.org/package/2006/metadata/core-properties"/>
    <ds:schemaRef ds:uri="71af3243-3dd4-4a8d-8c0d-dd76da1f02a5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16c05727-aa75-4e4a-9b5f-8a80a1165891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F64A6E4-758A-444D-BEB9-E84FAC11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letterhead.dotx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2024-09-16T13:26:00Z</dcterms:created>
  <dcterms:modified xsi:type="dcterms:W3CDTF">2024-09-18T14:03:00Z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