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3"/>
        <w:gridCol w:w="1095"/>
      </w:tblGrid>
      <w:tr w:rsidR="00CB0809" w14:paraId="28361ED0" w14:textId="77777777" w:rsidTr="00032F8C">
        <w:trPr>
          <w:gridBefore w:val="1"/>
          <w:gridAfter w:val="1"/>
          <w:wBefore w:w="76" w:type="dxa"/>
          <w:wAfter w:w="1095" w:type="dxa"/>
          <w:trHeight w:val="687"/>
        </w:trPr>
        <w:tc>
          <w:tcPr>
            <w:tcW w:w="6613" w:type="dxa"/>
          </w:tcPr>
          <w:p w14:paraId="212BCBCC" w14:textId="77777777" w:rsidR="00CB0809" w:rsidRDefault="00BA3279" w:rsidP="00CF4773">
            <w:pPr>
              <w:jc w:val="right"/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2D2010F5" wp14:editId="423742DF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67CFAA61" w14:textId="77777777" w:rsidTr="00032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8D2E6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5D0D43DF" wp14:editId="60F19A33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0809" w14:paraId="2DECDA4F" w14:textId="77777777" w:rsidTr="00032F8C">
        <w:trPr>
          <w:gridBefore w:val="1"/>
          <w:gridAfter w:val="1"/>
          <w:wBefore w:w="76" w:type="dxa"/>
          <w:wAfter w:w="1095" w:type="dxa"/>
          <w:trHeight w:val="1085"/>
        </w:trPr>
        <w:tc>
          <w:tcPr>
            <w:tcW w:w="6613" w:type="dxa"/>
          </w:tcPr>
          <w:p w14:paraId="24C82980" w14:textId="77777777" w:rsidR="00CB0809" w:rsidRDefault="00CB0809" w:rsidP="00CB0809">
            <w:pPr>
              <w:pStyle w:val="ContactInfo"/>
            </w:pPr>
          </w:p>
        </w:tc>
      </w:tr>
    </w:tbl>
    <w:p w14:paraId="3AD02A8C" w14:textId="5210D426" w:rsidR="00746067" w:rsidRDefault="00C46247" w:rsidP="00746067">
      <w:pPr>
        <w:pStyle w:val="Signature"/>
        <w:ind w:left="7200" w:firstLine="720"/>
        <w:rPr>
          <w:sz w:val="24"/>
          <w:szCs w:val="24"/>
        </w:rPr>
      </w:pPr>
      <w:r>
        <w:rPr>
          <w:sz w:val="24"/>
          <w:szCs w:val="24"/>
        </w:rPr>
        <w:t>25</w:t>
      </w:r>
      <w:r w:rsidR="00746067">
        <w:rPr>
          <w:sz w:val="24"/>
          <w:szCs w:val="24"/>
        </w:rPr>
        <w:t>/09/24</w:t>
      </w:r>
    </w:p>
    <w:p w14:paraId="77BADDAE" w14:textId="7CAEA1E8" w:rsidR="00746067" w:rsidRDefault="00746067" w:rsidP="00746067">
      <w:r>
        <w:t>Dear Parents/</w:t>
      </w:r>
      <w:proofErr w:type="spellStart"/>
      <w:r>
        <w:t>Carers</w:t>
      </w:r>
      <w:proofErr w:type="spellEnd"/>
      <w:r>
        <w:t>,</w:t>
      </w:r>
    </w:p>
    <w:p w14:paraId="1EAAE423" w14:textId="6EAF61ED" w:rsidR="00746067" w:rsidRDefault="00746067" w:rsidP="00746067">
      <w:r>
        <w:t xml:space="preserve">We have arranged an exciting visit for the Year 3 children to the </w:t>
      </w:r>
      <w:r>
        <w:rPr>
          <w:b/>
        </w:rPr>
        <w:t xml:space="preserve">National Waterways Museum at Ellesmere Port on Thursday 3rd October 2024 </w:t>
      </w:r>
      <w:r>
        <w:t>as part of their work on Canals.</w:t>
      </w:r>
    </w:p>
    <w:p w14:paraId="7747DD7A" w14:textId="5589E25E" w:rsidR="00746067" w:rsidRDefault="00746067" w:rsidP="00746067">
      <w:r>
        <w:t>We aim to leave school at 9.05am and return for about 3.35pm. Your child needs a packed lunch and a non-fizzy drink in a plastic bottle. The</w:t>
      </w:r>
      <w:r w:rsidR="009260A2">
        <w:t>y will need</w:t>
      </w:r>
      <w:r>
        <w:t xml:space="preserve"> a </w:t>
      </w:r>
      <w:proofErr w:type="spellStart"/>
      <w:r>
        <w:t>ruck</w:t>
      </w:r>
      <w:proofErr w:type="spellEnd"/>
      <w:r>
        <w:t>-sack so they are hands free throughout the visit. Children will be required to wear their school uniform for the trip.  Please remember to bring a suitable coat and wear suitable footwear.</w:t>
      </w:r>
    </w:p>
    <w:p w14:paraId="1B087A5F" w14:textId="71BE65CF" w:rsidR="00746067" w:rsidRDefault="00746067" w:rsidP="00746067">
      <w:r>
        <w:t xml:space="preserve">The cost of the trip is £20.50, payment and consent can be accessed and completed via your </w:t>
      </w:r>
      <w:proofErr w:type="spellStart"/>
      <w:r>
        <w:t>scopay</w:t>
      </w:r>
      <w:proofErr w:type="spellEnd"/>
      <w:r>
        <w:t xml:space="preserve"> account.  Please complete online by </w:t>
      </w:r>
      <w:r w:rsidR="009260A2">
        <w:t>Friday</w:t>
      </w:r>
      <w:r>
        <w:t xml:space="preserve"> 2</w:t>
      </w:r>
      <w:r w:rsidR="009260A2">
        <w:t>7</w:t>
      </w:r>
      <w:r>
        <w:rPr>
          <w:vertAlign w:val="superscript"/>
        </w:rPr>
        <w:t>th</w:t>
      </w:r>
      <w:r>
        <w:t xml:space="preserve"> September to secure your child’s place.</w:t>
      </w:r>
    </w:p>
    <w:p w14:paraId="29EAC858" w14:textId="77777777" w:rsidR="00746067" w:rsidRDefault="00746067" w:rsidP="00746067"/>
    <w:p w14:paraId="4F168EAC" w14:textId="5B948A1E" w:rsidR="00746067" w:rsidRDefault="00746067" w:rsidP="00746067">
      <w:r>
        <w:t>Yours sincerely</w:t>
      </w:r>
    </w:p>
    <w:p w14:paraId="2F6C2B63" w14:textId="77777777" w:rsidR="00746067" w:rsidRPr="00E34F3E" w:rsidRDefault="00746067" w:rsidP="00746067">
      <w:pPr>
        <w:rPr>
          <w:rFonts w:ascii="Script MT Bold" w:hAnsi="Script MT Bold"/>
          <w:sz w:val="32"/>
          <w:szCs w:val="32"/>
        </w:rPr>
      </w:pPr>
      <w:r w:rsidRPr="00E34F3E">
        <w:rPr>
          <w:rFonts w:ascii="Script MT Bold" w:hAnsi="Script MT Bold"/>
          <w:sz w:val="32"/>
          <w:szCs w:val="32"/>
        </w:rPr>
        <w:t>Mr Randall</w:t>
      </w:r>
    </w:p>
    <w:p w14:paraId="14F05C48" w14:textId="77777777" w:rsidR="009260A2" w:rsidRDefault="009260A2" w:rsidP="00032F8C">
      <w:pPr>
        <w:pStyle w:val="Signature"/>
        <w:rPr>
          <w:sz w:val="24"/>
          <w:szCs w:val="24"/>
        </w:rPr>
      </w:pPr>
      <w:r>
        <w:rPr>
          <w:sz w:val="24"/>
          <w:szCs w:val="24"/>
        </w:rPr>
        <w:t>Mr Randall</w:t>
      </w:r>
    </w:p>
    <w:p w14:paraId="727FD520" w14:textId="4159545E" w:rsidR="00032F8C" w:rsidRPr="00032F8C" w:rsidRDefault="009260A2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  <w:r>
        <w:rPr>
          <w:sz w:val="24"/>
          <w:szCs w:val="24"/>
        </w:rPr>
        <w:t>Year 3 Teacher</w:t>
      </w:r>
      <w:r w:rsidR="00D61870" w:rsidRPr="00032F8C">
        <w:rPr>
          <w:sz w:val="24"/>
          <w:szCs w:val="24"/>
        </w:rPr>
        <w:tab/>
      </w:r>
      <w:r w:rsidR="00D61870" w:rsidRPr="00032F8C">
        <w:rPr>
          <w:sz w:val="24"/>
          <w:szCs w:val="24"/>
        </w:rPr>
        <w:tab/>
      </w:r>
      <w:r w:rsidR="00D61870" w:rsidRPr="00032F8C">
        <w:rPr>
          <w:sz w:val="24"/>
          <w:szCs w:val="24"/>
        </w:rPr>
        <w:tab/>
      </w:r>
      <w:r w:rsidR="00D61870" w:rsidRPr="00032F8C">
        <w:rPr>
          <w:sz w:val="24"/>
          <w:szCs w:val="24"/>
        </w:rPr>
        <w:tab/>
      </w:r>
      <w:r w:rsidR="00D61870" w:rsidRPr="00032F8C">
        <w:rPr>
          <w:sz w:val="24"/>
          <w:szCs w:val="24"/>
        </w:rPr>
        <w:tab/>
      </w:r>
      <w:r w:rsidR="00D61870" w:rsidRPr="00032F8C">
        <w:rPr>
          <w:sz w:val="24"/>
          <w:szCs w:val="24"/>
        </w:rPr>
        <w:tab/>
      </w:r>
      <w:r w:rsidR="00D61870" w:rsidRPr="00032F8C">
        <w:rPr>
          <w:sz w:val="24"/>
          <w:szCs w:val="24"/>
        </w:rPr>
        <w:tab/>
      </w:r>
      <w:r w:rsidR="00032F8C" w:rsidRPr="00032F8C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bookmarkStart w:id="0" w:name="_GoBack"/>
      <w:bookmarkEnd w:id="0"/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F8F9" w14:textId="77777777" w:rsidR="00BA3279" w:rsidRDefault="00BA3279">
      <w:pPr>
        <w:spacing w:after="0" w:line="240" w:lineRule="auto"/>
      </w:pPr>
      <w:r>
        <w:separator/>
      </w:r>
    </w:p>
    <w:p w14:paraId="039B4BAB" w14:textId="77777777" w:rsidR="00BA3279" w:rsidRDefault="00BA3279"/>
  </w:endnote>
  <w:endnote w:type="continuationSeparator" w:id="0">
    <w:p w14:paraId="15C36AE2" w14:textId="77777777" w:rsidR="00BA3279" w:rsidRDefault="00BA3279">
      <w:pPr>
        <w:spacing w:after="0" w:line="240" w:lineRule="auto"/>
      </w:pPr>
      <w:r>
        <w:continuationSeparator/>
      </w:r>
    </w:p>
    <w:p w14:paraId="04E81096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50C3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29503C5F" wp14:editId="0628D923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70B2B86" w14:textId="77777777" w:rsidR="00BA3279" w:rsidRDefault="00BA3279">
    <w:pPr>
      <w:pStyle w:val="Footer"/>
    </w:pPr>
    <w:r>
      <w:t>Heath Avenue, Rode Heath,</w:t>
    </w:r>
  </w:p>
  <w:p w14:paraId="22916FA0" w14:textId="77777777" w:rsidR="00BA3279" w:rsidRDefault="00BA3279" w:rsidP="00BA3279">
    <w:pPr>
      <w:pStyle w:val="Footer"/>
    </w:pPr>
    <w:r>
      <w:t>Stoke on Trent, ST7 3RY</w:t>
    </w:r>
  </w:p>
  <w:p w14:paraId="40740C97" w14:textId="77777777" w:rsidR="00BA3279" w:rsidRDefault="0023056E" w:rsidP="00BA3279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81ED846" wp14:editId="025BD6FE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3F13D0ED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7642E64A" w14:textId="77777777" w:rsidR="00FC2988" w:rsidRDefault="00FC2988" w:rsidP="00BA3279">
    <w:pPr>
      <w:pStyle w:val="Footer"/>
    </w:pPr>
    <w:r>
      <w:t>Headteacher: John Frankland</w:t>
    </w:r>
  </w:p>
  <w:p w14:paraId="7F89AF0C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6CAD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C371" w14:textId="77777777" w:rsidR="00BA3279" w:rsidRDefault="00BA3279">
      <w:pPr>
        <w:spacing w:after="0" w:line="240" w:lineRule="auto"/>
      </w:pPr>
      <w:r>
        <w:separator/>
      </w:r>
    </w:p>
    <w:p w14:paraId="60C6B265" w14:textId="77777777" w:rsidR="00BA3279" w:rsidRDefault="00BA3279"/>
  </w:footnote>
  <w:footnote w:type="continuationSeparator" w:id="0">
    <w:p w14:paraId="1ADF95E3" w14:textId="77777777" w:rsidR="00BA3279" w:rsidRDefault="00BA3279">
      <w:pPr>
        <w:spacing w:after="0" w:line="240" w:lineRule="auto"/>
      </w:pPr>
      <w:r>
        <w:continuationSeparator/>
      </w:r>
    </w:p>
    <w:p w14:paraId="0E85DD24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A473" w14:textId="77777777" w:rsidR="001B4EEF" w:rsidRDefault="001B4EEF" w:rsidP="001B4E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6CC4DF" wp14:editId="17C987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F1D0B6A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Jo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AYxycXd/ZQdv5lU7w9Hmm7ruqiZo6ZJ8G6y2wW3ddfUmaFZ3S1ygqZst3taLYF7P7je4k/b5&#10;gHuCH1IIcamRJoyM9ufNpGF2r2SK9cICo5v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clN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Ae0+Jo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D10B561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3056E"/>
    <w:rsid w:val="002357D2"/>
    <w:rsid w:val="00254E0D"/>
    <w:rsid w:val="002C1FC2"/>
    <w:rsid w:val="0038000D"/>
    <w:rsid w:val="00385ACF"/>
    <w:rsid w:val="00477474"/>
    <w:rsid w:val="00480B7F"/>
    <w:rsid w:val="0049497B"/>
    <w:rsid w:val="004A1893"/>
    <w:rsid w:val="004C4A44"/>
    <w:rsid w:val="005125BB"/>
    <w:rsid w:val="005264AB"/>
    <w:rsid w:val="00537F9C"/>
    <w:rsid w:val="00572222"/>
    <w:rsid w:val="005D3DA6"/>
    <w:rsid w:val="00695398"/>
    <w:rsid w:val="00744EA9"/>
    <w:rsid w:val="00746067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260A2"/>
    <w:rsid w:val="009468D3"/>
    <w:rsid w:val="00A17117"/>
    <w:rsid w:val="00A763AE"/>
    <w:rsid w:val="00AC08D3"/>
    <w:rsid w:val="00B0722F"/>
    <w:rsid w:val="00B63133"/>
    <w:rsid w:val="00BA3279"/>
    <w:rsid w:val="00BC0F0A"/>
    <w:rsid w:val="00BF3AC9"/>
    <w:rsid w:val="00C11980"/>
    <w:rsid w:val="00C40B3F"/>
    <w:rsid w:val="00C46247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4F3E"/>
    <w:rsid w:val="00E37173"/>
    <w:rsid w:val="00E55670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BFD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6c05727-aa75-4e4a-9b5f-8a80a1165891"/>
    <ds:schemaRef ds:uri="71af3243-3dd4-4a8d-8c0d-dd76da1f02a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26842-F549-4A7B-B832-D59E2F22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2024-09-16T20:03:00Z</dcterms:created>
  <dcterms:modified xsi:type="dcterms:W3CDTF">2024-09-25T10:53:00Z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