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AAD5" w14:textId="77777777" w:rsidR="008A64E5" w:rsidRDefault="00397F1D" w:rsidP="008A64E5">
      <w:pPr>
        <w:pStyle w:val="Heading1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DAE7FBC" wp14:editId="48B475C1">
                <wp:extent cx="304800" cy="304800"/>
                <wp:effectExtent l="0" t="0" r="0" b="0"/>
                <wp:docPr id="234284073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386CA2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863654C" wp14:editId="1153DE06">
            <wp:extent cx="1003300" cy="1181664"/>
            <wp:effectExtent l="0" t="0" r="6350" b="0"/>
            <wp:docPr id="1024441100" name="Picture 3" descr="A logo of a person with a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41100" name="Picture 3" descr="A logo of a person with a star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0218" cy="118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4C70DC5C" wp14:editId="61E36AAF">
                <wp:extent cx="304800" cy="304800"/>
                <wp:effectExtent l="0" t="0" r="0" b="0"/>
                <wp:docPr id="98083149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52AB14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87A1BC2" w14:textId="2A2ABFCB" w:rsidR="00637C40" w:rsidRDefault="00000000" w:rsidP="008A64E5">
      <w:pPr>
        <w:pStyle w:val="Heading1"/>
        <w:jc w:val="center"/>
      </w:pPr>
      <w:r>
        <w:t xml:space="preserve">School Term </w:t>
      </w:r>
      <w:r w:rsidR="00397F1D">
        <w:t>and Holiday Patterns</w:t>
      </w:r>
      <w:r>
        <w:t xml:space="preserve"> 2026–2027</w:t>
      </w:r>
    </w:p>
    <w:p w14:paraId="1F87A25E" w14:textId="77777777" w:rsidR="00637C40" w:rsidRDefault="00000000">
      <w:pPr>
        <w:pStyle w:val="Heading2"/>
      </w:pPr>
      <w:r>
        <w:t>Autumn Term 2026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37C40" w14:paraId="05C5FFB1" w14:textId="77777777">
        <w:tc>
          <w:tcPr>
            <w:tcW w:w="2880" w:type="dxa"/>
          </w:tcPr>
          <w:p w14:paraId="709CD325" w14:textId="77777777" w:rsidR="00637C40" w:rsidRDefault="00000000">
            <w:r>
              <w:t>INSET Day 1</w:t>
            </w:r>
          </w:p>
        </w:tc>
        <w:tc>
          <w:tcPr>
            <w:tcW w:w="2880" w:type="dxa"/>
          </w:tcPr>
          <w:p w14:paraId="4B5D2FB9" w14:textId="5C931150" w:rsidR="00637C40" w:rsidRDefault="00000000">
            <w:r>
              <w:t>Tuesday 1</w:t>
            </w:r>
            <w:r w:rsidR="00871771">
              <w:t>st</w:t>
            </w:r>
            <w:r>
              <w:t xml:space="preserve"> September 2026</w:t>
            </w:r>
          </w:p>
        </w:tc>
        <w:tc>
          <w:tcPr>
            <w:tcW w:w="2880" w:type="dxa"/>
          </w:tcPr>
          <w:p w14:paraId="50FC9AA8" w14:textId="0D87BBDD" w:rsidR="00637C40" w:rsidRDefault="005B185D">
            <w:r>
              <w:t xml:space="preserve">Staff Only </w:t>
            </w:r>
          </w:p>
        </w:tc>
      </w:tr>
      <w:tr w:rsidR="00637C40" w14:paraId="4CA2C456" w14:textId="77777777">
        <w:tc>
          <w:tcPr>
            <w:tcW w:w="2880" w:type="dxa"/>
          </w:tcPr>
          <w:p w14:paraId="71F4E384" w14:textId="77777777" w:rsidR="00637C40" w:rsidRDefault="00397F1D">
            <w:r>
              <w:t>School re-opens to p</w:t>
            </w:r>
            <w:r w:rsidR="00000000">
              <w:t>upils</w:t>
            </w:r>
          </w:p>
          <w:p w14:paraId="74D9697A" w14:textId="77777777" w:rsidR="005B185D" w:rsidRDefault="005B185D"/>
          <w:p w14:paraId="17EEE8EB" w14:textId="2A11258C" w:rsidR="005B185D" w:rsidRDefault="005B185D">
            <w:r>
              <w:t xml:space="preserve">INSET 2 and 3 </w:t>
            </w:r>
          </w:p>
        </w:tc>
        <w:tc>
          <w:tcPr>
            <w:tcW w:w="2880" w:type="dxa"/>
          </w:tcPr>
          <w:p w14:paraId="418F1C4E" w14:textId="185FBFAA" w:rsidR="00637C40" w:rsidRDefault="00000000">
            <w:r>
              <w:t>Wednesday 2</w:t>
            </w:r>
            <w:r w:rsidR="00871771">
              <w:t>nd</w:t>
            </w:r>
            <w:r>
              <w:t xml:space="preserve"> September 2026</w:t>
            </w:r>
          </w:p>
          <w:p w14:paraId="436A3B04" w14:textId="1C5E8F1F" w:rsidR="005B185D" w:rsidRDefault="00871771">
            <w:r>
              <w:t>Thursday 22</w:t>
            </w:r>
            <w:r w:rsidRPr="00871771">
              <w:rPr>
                <w:vertAlign w:val="superscript"/>
              </w:rPr>
              <w:t>nd</w:t>
            </w:r>
            <w:r>
              <w:t xml:space="preserve"> October, Friday 23</w:t>
            </w:r>
            <w:r w:rsidRPr="00871771">
              <w:rPr>
                <w:vertAlign w:val="superscript"/>
              </w:rPr>
              <w:t>rd</w:t>
            </w:r>
            <w:r>
              <w:t xml:space="preserve"> October 2026 </w:t>
            </w:r>
          </w:p>
        </w:tc>
        <w:tc>
          <w:tcPr>
            <w:tcW w:w="2880" w:type="dxa"/>
          </w:tcPr>
          <w:p w14:paraId="1F790168" w14:textId="77777777" w:rsidR="00637C40" w:rsidRDefault="00000000">
            <w:r>
              <w:t>Autumn 1 begins</w:t>
            </w:r>
          </w:p>
          <w:p w14:paraId="499C8BBD" w14:textId="77777777" w:rsidR="005B185D" w:rsidRDefault="005B185D"/>
          <w:p w14:paraId="5D66D268" w14:textId="0EE6D1E5" w:rsidR="00871771" w:rsidRDefault="00871771">
            <w:r>
              <w:t>Staff Only</w:t>
            </w:r>
          </w:p>
        </w:tc>
      </w:tr>
      <w:tr w:rsidR="00637C40" w14:paraId="49152046" w14:textId="77777777">
        <w:tc>
          <w:tcPr>
            <w:tcW w:w="2880" w:type="dxa"/>
          </w:tcPr>
          <w:p w14:paraId="1B52E7F1" w14:textId="77777777" w:rsidR="00637C40" w:rsidRDefault="00000000">
            <w:r>
              <w:t>Half-term</w:t>
            </w:r>
          </w:p>
        </w:tc>
        <w:tc>
          <w:tcPr>
            <w:tcW w:w="2880" w:type="dxa"/>
          </w:tcPr>
          <w:p w14:paraId="5698D414" w14:textId="46D7D38C" w:rsidR="00637C40" w:rsidRDefault="00000000">
            <w:r>
              <w:t>2</w:t>
            </w:r>
            <w:r w:rsidR="00871771">
              <w:t>2nd</w:t>
            </w:r>
            <w:r>
              <w:t xml:space="preserve"> October – 30</w:t>
            </w:r>
            <w:r w:rsidR="00871771">
              <w:t>th</w:t>
            </w:r>
            <w:r>
              <w:t xml:space="preserve"> October 2026</w:t>
            </w:r>
            <w:r w:rsidR="00397F1D">
              <w:t xml:space="preserve"> (inclusive)</w:t>
            </w:r>
          </w:p>
        </w:tc>
        <w:tc>
          <w:tcPr>
            <w:tcW w:w="2880" w:type="dxa"/>
          </w:tcPr>
          <w:p w14:paraId="400CE0B4" w14:textId="77777777" w:rsidR="00637C40" w:rsidRDefault="00000000">
            <w:r>
              <w:t>School closed</w:t>
            </w:r>
          </w:p>
        </w:tc>
      </w:tr>
      <w:tr w:rsidR="00637C40" w14:paraId="522B0682" w14:textId="77777777">
        <w:tc>
          <w:tcPr>
            <w:tcW w:w="2880" w:type="dxa"/>
          </w:tcPr>
          <w:p w14:paraId="4A83F0D3" w14:textId="5E18F1EB" w:rsidR="00637C40" w:rsidRDefault="00397F1D">
            <w:r>
              <w:t xml:space="preserve">School Closure at 2pm </w:t>
            </w:r>
          </w:p>
        </w:tc>
        <w:tc>
          <w:tcPr>
            <w:tcW w:w="2880" w:type="dxa"/>
          </w:tcPr>
          <w:p w14:paraId="42BAAEDC" w14:textId="7A951424" w:rsidR="00637C40" w:rsidRDefault="00000000">
            <w:r>
              <w:t>Friday 18</w:t>
            </w:r>
            <w:r w:rsidR="00871771">
              <w:t>th</w:t>
            </w:r>
            <w:r>
              <w:t xml:space="preserve"> December 2026</w:t>
            </w:r>
          </w:p>
        </w:tc>
        <w:tc>
          <w:tcPr>
            <w:tcW w:w="2880" w:type="dxa"/>
          </w:tcPr>
          <w:p w14:paraId="0ED31075" w14:textId="77777777" w:rsidR="00637C40" w:rsidRDefault="00000000">
            <w:r>
              <w:t>End of Autumn term</w:t>
            </w:r>
          </w:p>
        </w:tc>
      </w:tr>
    </w:tbl>
    <w:p w14:paraId="57A5974C" w14:textId="77777777" w:rsidR="00637C40" w:rsidRDefault="00000000">
      <w:pPr>
        <w:pStyle w:val="Heading2"/>
      </w:pPr>
      <w:r>
        <w:t>Spring Term 2027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37C40" w14:paraId="059BE789" w14:textId="77777777">
        <w:tc>
          <w:tcPr>
            <w:tcW w:w="2880" w:type="dxa"/>
          </w:tcPr>
          <w:p w14:paraId="50AB3240" w14:textId="77777777" w:rsidR="00637C40" w:rsidRDefault="00397F1D">
            <w:r>
              <w:t>School re-opens to pupils</w:t>
            </w:r>
          </w:p>
          <w:p w14:paraId="503F587B" w14:textId="5CF86B9A" w:rsidR="00027620" w:rsidRPr="00027620" w:rsidRDefault="00027620" w:rsidP="00027620">
            <w:r>
              <w:t xml:space="preserve">INSET 4 </w:t>
            </w:r>
          </w:p>
        </w:tc>
        <w:tc>
          <w:tcPr>
            <w:tcW w:w="2880" w:type="dxa"/>
          </w:tcPr>
          <w:p w14:paraId="075A0DBB" w14:textId="6F28D0CB" w:rsidR="00637C40" w:rsidRDefault="00000000">
            <w:r>
              <w:t xml:space="preserve">Monday </w:t>
            </w:r>
            <w:r w:rsidR="00476730">
              <w:t>4</w:t>
            </w:r>
            <w:r w:rsidR="00871771">
              <w:t>th</w:t>
            </w:r>
            <w:r>
              <w:t xml:space="preserve"> January 2027</w:t>
            </w:r>
          </w:p>
          <w:p w14:paraId="29324E9C" w14:textId="5855565E" w:rsidR="00027620" w:rsidRDefault="00027620">
            <w:r>
              <w:t>Friday 12</w:t>
            </w:r>
            <w:r w:rsidRPr="00027620">
              <w:rPr>
                <w:vertAlign w:val="superscript"/>
              </w:rPr>
              <w:t>th</w:t>
            </w:r>
            <w:r>
              <w:t xml:space="preserve"> February 2027</w:t>
            </w:r>
          </w:p>
        </w:tc>
        <w:tc>
          <w:tcPr>
            <w:tcW w:w="2880" w:type="dxa"/>
          </w:tcPr>
          <w:p w14:paraId="2175CBE0" w14:textId="77777777" w:rsidR="00637C40" w:rsidRDefault="00000000">
            <w:r>
              <w:t>Spring 1 begins</w:t>
            </w:r>
          </w:p>
          <w:p w14:paraId="67ED4BBC" w14:textId="33AEA34E" w:rsidR="00027620" w:rsidRDefault="005B185D" w:rsidP="00027620">
            <w:pPr>
              <w:jc w:val="both"/>
            </w:pPr>
            <w:r>
              <w:t xml:space="preserve">Staff only </w:t>
            </w:r>
          </w:p>
          <w:p w14:paraId="09FE8E0B" w14:textId="77777777" w:rsidR="00027620" w:rsidRDefault="00027620"/>
        </w:tc>
      </w:tr>
      <w:tr w:rsidR="00637C40" w14:paraId="3703525F" w14:textId="77777777">
        <w:tc>
          <w:tcPr>
            <w:tcW w:w="2880" w:type="dxa"/>
          </w:tcPr>
          <w:p w14:paraId="490E1456" w14:textId="77777777" w:rsidR="00637C40" w:rsidRDefault="00000000">
            <w:r>
              <w:t>Half-term</w:t>
            </w:r>
          </w:p>
        </w:tc>
        <w:tc>
          <w:tcPr>
            <w:tcW w:w="2880" w:type="dxa"/>
          </w:tcPr>
          <w:p w14:paraId="3C2F0F78" w14:textId="59E88E4C" w:rsidR="00637C40" w:rsidRDefault="00000000">
            <w:r>
              <w:t>1</w:t>
            </w:r>
            <w:r w:rsidR="00027620">
              <w:t>2</w:t>
            </w:r>
            <w:r w:rsidR="005B185D">
              <w:t>th</w:t>
            </w:r>
            <w:r>
              <w:t xml:space="preserve"> February – 19</w:t>
            </w:r>
            <w:r w:rsidR="00277F3F">
              <w:t>th</w:t>
            </w:r>
            <w:r>
              <w:t xml:space="preserve"> February 2027</w:t>
            </w:r>
            <w:r w:rsidR="00397F1D">
              <w:t>(inclusive)</w:t>
            </w:r>
          </w:p>
        </w:tc>
        <w:tc>
          <w:tcPr>
            <w:tcW w:w="2880" w:type="dxa"/>
          </w:tcPr>
          <w:p w14:paraId="74713B78" w14:textId="77777777" w:rsidR="00637C40" w:rsidRDefault="00000000">
            <w:r>
              <w:t>School closed</w:t>
            </w:r>
          </w:p>
        </w:tc>
      </w:tr>
      <w:tr w:rsidR="00637C40" w14:paraId="5C10A127" w14:textId="77777777">
        <w:tc>
          <w:tcPr>
            <w:tcW w:w="2880" w:type="dxa"/>
          </w:tcPr>
          <w:p w14:paraId="157BD005" w14:textId="54467F69" w:rsidR="00637C40" w:rsidRDefault="00397F1D">
            <w:r>
              <w:t xml:space="preserve">School Closure at 2pm </w:t>
            </w:r>
          </w:p>
        </w:tc>
        <w:tc>
          <w:tcPr>
            <w:tcW w:w="2880" w:type="dxa"/>
          </w:tcPr>
          <w:p w14:paraId="49E80A8F" w14:textId="46117854" w:rsidR="00637C40" w:rsidRDefault="00000000">
            <w:r>
              <w:t>Thursday 25</w:t>
            </w:r>
            <w:r w:rsidR="00277F3F">
              <w:t>th</w:t>
            </w:r>
            <w:r>
              <w:t xml:space="preserve"> March 2027</w:t>
            </w:r>
          </w:p>
        </w:tc>
        <w:tc>
          <w:tcPr>
            <w:tcW w:w="2880" w:type="dxa"/>
          </w:tcPr>
          <w:p w14:paraId="65E9F95F" w14:textId="674E8F5B" w:rsidR="00637C40" w:rsidRDefault="00397F1D">
            <w:r>
              <w:t xml:space="preserve">End of Spring Term </w:t>
            </w:r>
          </w:p>
        </w:tc>
      </w:tr>
    </w:tbl>
    <w:p w14:paraId="050347BD" w14:textId="77777777" w:rsidR="00637C40" w:rsidRDefault="00000000">
      <w:pPr>
        <w:pStyle w:val="Heading2"/>
      </w:pPr>
      <w:r>
        <w:t>Summer Term 2027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37C40" w14:paraId="00983A7A" w14:textId="77777777">
        <w:tc>
          <w:tcPr>
            <w:tcW w:w="2880" w:type="dxa"/>
          </w:tcPr>
          <w:p w14:paraId="210230FC" w14:textId="34679871" w:rsidR="00637C40" w:rsidRDefault="00397F1D">
            <w:r>
              <w:t>School re-opens to p</w:t>
            </w:r>
            <w:r w:rsidR="00000000">
              <w:t xml:space="preserve">upils </w:t>
            </w:r>
          </w:p>
        </w:tc>
        <w:tc>
          <w:tcPr>
            <w:tcW w:w="2880" w:type="dxa"/>
          </w:tcPr>
          <w:p w14:paraId="6C1E096A" w14:textId="2C7DCEC4" w:rsidR="00637C40" w:rsidRDefault="00000000">
            <w:r>
              <w:t>Monday 12</w:t>
            </w:r>
            <w:r w:rsidR="00277F3F">
              <w:t>th</w:t>
            </w:r>
            <w:r>
              <w:t xml:space="preserve"> April 2027</w:t>
            </w:r>
          </w:p>
        </w:tc>
        <w:tc>
          <w:tcPr>
            <w:tcW w:w="2880" w:type="dxa"/>
          </w:tcPr>
          <w:p w14:paraId="575C077D" w14:textId="77777777" w:rsidR="00637C40" w:rsidRDefault="00000000">
            <w:r>
              <w:t>Summer 1 begins</w:t>
            </w:r>
          </w:p>
        </w:tc>
      </w:tr>
      <w:tr w:rsidR="00637C40" w14:paraId="0B24620E" w14:textId="77777777">
        <w:tc>
          <w:tcPr>
            <w:tcW w:w="2880" w:type="dxa"/>
          </w:tcPr>
          <w:p w14:paraId="6B081BA8" w14:textId="07F31902" w:rsidR="00637C40" w:rsidRDefault="00000000">
            <w:r>
              <w:t>May Day</w:t>
            </w:r>
            <w:r w:rsidR="00397F1D">
              <w:t xml:space="preserve"> Closure</w:t>
            </w:r>
          </w:p>
        </w:tc>
        <w:tc>
          <w:tcPr>
            <w:tcW w:w="2880" w:type="dxa"/>
          </w:tcPr>
          <w:p w14:paraId="3119E4DC" w14:textId="3C315347" w:rsidR="00637C40" w:rsidRDefault="00000000">
            <w:r>
              <w:t>Monday 3</w:t>
            </w:r>
            <w:r w:rsidR="00277F3F">
              <w:t>rd</w:t>
            </w:r>
            <w:r>
              <w:t xml:space="preserve"> May 2027</w:t>
            </w:r>
          </w:p>
        </w:tc>
        <w:tc>
          <w:tcPr>
            <w:tcW w:w="2880" w:type="dxa"/>
          </w:tcPr>
          <w:p w14:paraId="496D8F6F" w14:textId="77777777" w:rsidR="00637C40" w:rsidRDefault="00000000">
            <w:r>
              <w:t>Bank Holiday</w:t>
            </w:r>
          </w:p>
        </w:tc>
      </w:tr>
      <w:tr w:rsidR="00637C40" w14:paraId="4419BC6A" w14:textId="77777777">
        <w:tc>
          <w:tcPr>
            <w:tcW w:w="2880" w:type="dxa"/>
          </w:tcPr>
          <w:p w14:paraId="0DD26691" w14:textId="77777777" w:rsidR="00637C40" w:rsidRDefault="00000000">
            <w:r>
              <w:t>Half-term</w:t>
            </w:r>
          </w:p>
        </w:tc>
        <w:tc>
          <w:tcPr>
            <w:tcW w:w="2880" w:type="dxa"/>
          </w:tcPr>
          <w:p w14:paraId="5BB573FC" w14:textId="0972BFD3" w:rsidR="00637C40" w:rsidRDefault="00000000">
            <w:r>
              <w:t>31</w:t>
            </w:r>
            <w:r w:rsidR="00277F3F">
              <w:t>st</w:t>
            </w:r>
            <w:r>
              <w:t xml:space="preserve"> May – 4</w:t>
            </w:r>
            <w:r w:rsidR="00277F3F">
              <w:t>th</w:t>
            </w:r>
            <w:r>
              <w:t xml:space="preserve"> June 2027</w:t>
            </w:r>
            <w:r w:rsidR="00277F3F">
              <w:t xml:space="preserve"> </w:t>
            </w:r>
            <w:r w:rsidR="00397F1D">
              <w:t xml:space="preserve">(inclusive) </w:t>
            </w:r>
          </w:p>
        </w:tc>
        <w:tc>
          <w:tcPr>
            <w:tcW w:w="2880" w:type="dxa"/>
          </w:tcPr>
          <w:p w14:paraId="5B2F63EF" w14:textId="77777777" w:rsidR="00637C40" w:rsidRDefault="00000000">
            <w:r>
              <w:t>School closed</w:t>
            </w:r>
          </w:p>
        </w:tc>
      </w:tr>
      <w:tr w:rsidR="00637C40" w14:paraId="41D9074B" w14:textId="77777777">
        <w:tc>
          <w:tcPr>
            <w:tcW w:w="2880" w:type="dxa"/>
          </w:tcPr>
          <w:p w14:paraId="2A5DFA43" w14:textId="7A7DCDA5" w:rsidR="00637C40" w:rsidRDefault="00AF2DEF">
            <w:r>
              <w:t>School Closure at 2pm</w:t>
            </w:r>
          </w:p>
        </w:tc>
        <w:tc>
          <w:tcPr>
            <w:tcW w:w="2880" w:type="dxa"/>
          </w:tcPr>
          <w:p w14:paraId="7256A850" w14:textId="5F3FBB6B" w:rsidR="00637C40" w:rsidRDefault="00000000">
            <w:r>
              <w:t>Friday 16</w:t>
            </w:r>
            <w:r w:rsidR="00277F3F">
              <w:t>th</w:t>
            </w:r>
            <w:r>
              <w:t xml:space="preserve"> July 2027</w:t>
            </w:r>
          </w:p>
        </w:tc>
        <w:tc>
          <w:tcPr>
            <w:tcW w:w="2880" w:type="dxa"/>
          </w:tcPr>
          <w:p w14:paraId="01840C50" w14:textId="77777777" w:rsidR="00637C40" w:rsidRDefault="00000000">
            <w:r>
              <w:t>End of academic year</w:t>
            </w:r>
          </w:p>
        </w:tc>
      </w:tr>
      <w:tr w:rsidR="00637C40" w14:paraId="14ED76CE" w14:textId="77777777">
        <w:tc>
          <w:tcPr>
            <w:tcW w:w="2880" w:type="dxa"/>
          </w:tcPr>
          <w:p w14:paraId="3DF9A4DC" w14:textId="77777777" w:rsidR="00637C40" w:rsidRDefault="00000000">
            <w:r>
              <w:t>INSET Day 5</w:t>
            </w:r>
          </w:p>
        </w:tc>
        <w:tc>
          <w:tcPr>
            <w:tcW w:w="2880" w:type="dxa"/>
          </w:tcPr>
          <w:p w14:paraId="2D365E58" w14:textId="77777777" w:rsidR="00637C40" w:rsidRDefault="00000000">
            <w:r>
              <w:t>Monday 19 July 2027</w:t>
            </w:r>
          </w:p>
        </w:tc>
        <w:tc>
          <w:tcPr>
            <w:tcW w:w="2880" w:type="dxa"/>
          </w:tcPr>
          <w:p w14:paraId="19CE2851" w14:textId="42D12C4F" w:rsidR="00637C40" w:rsidRDefault="008A64E5">
            <w:r>
              <w:t xml:space="preserve">Staff only </w:t>
            </w:r>
          </w:p>
        </w:tc>
      </w:tr>
    </w:tbl>
    <w:p w14:paraId="60584EC7" w14:textId="77777777" w:rsidR="00277F3F" w:rsidRDefault="00277F3F" w:rsidP="00C0151B">
      <w:pPr>
        <w:jc w:val="center"/>
      </w:pPr>
    </w:p>
    <w:p w14:paraId="3CF008BE" w14:textId="7551DB55" w:rsidR="00397F1D" w:rsidRDefault="00397F1D" w:rsidP="00C0151B">
      <w:pPr>
        <w:jc w:val="center"/>
      </w:pPr>
      <w:r>
        <w:t xml:space="preserve">Total Number of Openings: 190 </w:t>
      </w:r>
    </w:p>
    <w:sectPr w:rsidR="00397F1D" w:rsidSect="00277F3F">
      <w:pgSz w:w="12240" w:h="15840"/>
      <w:pgMar w:top="397" w:right="720" w:bottom="284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5880893">
    <w:abstractNumId w:val="8"/>
  </w:num>
  <w:num w:numId="2" w16cid:durableId="506603966">
    <w:abstractNumId w:val="6"/>
  </w:num>
  <w:num w:numId="3" w16cid:durableId="1839424346">
    <w:abstractNumId w:val="5"/>
  </w:num>
  <w:num w:numId="4" w16cid:durableId="308946681">
    <w:abstractNumId w:val="4"/>
  </w:num>
  <w:num w:numId="5" w16cid:durableId="789670150">
    <w:abstractNumId w:val="7"/>
  </w:num>
  <w:num w:numId="6" w16cid:durableId="1677074966">
    <w:abstractNumId w:val="3"/>
  </w:num>
  <w:num w:numId="7" w16cid:durableId="741559127">
    <w:abstractNumId w:val="2"/>
  </w:num>
  <w:num w:numId="8" w16cid:durableId="964653762">
    <w:abstractNumId w:val="1"/>
  </w:num>
  <w:num w:numId="9" w16cid:durableId="82431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620"/>
    <w:rsid w:val="00034616"/>
    <w:rsid w:val="0006063C"/>
    <w:rsid w:val="0015074B"/>
    <w:rsid w:val="00277F3F"/>
    <w:rsid w:val="0029639D"/>
    <w:rsid w:val="00326F90"/>
    <w:rsid w:val="00397F1D"/>
    <w:rsid w:val="00476730"/>
    <w:rsid w:val="00522C84"/>
    <w:rsid w:val="005B185D"/>
    <w:rsid w:val="00637C40"/>
    <w:rsid w:val="00871771"/>
    <w:rsid w:val="008A64E5"/>
    <w:rsid w:val="00AA1D8D"/>
    <w:rsid w:val="00AF2DEF"/>
    <w:rsid w:val="00B47730"/>
    <w:rsid w:val="00C0151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3DD403"/>
  <w14:defaultImageDpi w14:val="300"/>
  <w15:docId w15:val="{CFD26BFD-A3F4-4120-9C75-515EEC13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Penarski</cp:lastModifiedBy>
  <cp:revision>10</cp:revision>
  <dcterms:created xsi:type="dcterms:W3CDTF">2026-01-05T19:19:00Z</dcterms:created>
  <dcterms:modified xsi:type="dcterms:W3CDTF">2026-01-05T19:31:00Z</dcterms:modified>
  <cp:category/>
</cp:coreProperties>
</file>