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EBCDB" w14:textId="2A6A6D0B" w:rsidR="00475ACD" w:rsidRPr="00863D7A" w:rsidRDefault="00EB3BE6">
      <w:pPr>
        <w:pStyle w:val="Heading1"/>
        <w:rPr>
          <w:color w:val="4F6228" w:themeColor="accent3" w:themeShade="8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1CD4D0" wp14:editId="140E88C9">
            <wp:simplePos x="0" y="0"/>
            <wp:positionH relativeFrom="column">
              <wp:posOffset>6538670</wp:posOffset>
            </wp:positionH>
            <wp:positionV relativeFrom="paragraph">
              <wp:posOffset>-331208</wp:posOffset>
            </wp:positionV>
            <wp:extent cx="633141" cy="672353"/>
            <wp:effectExtent l="0" t="0" r="1905" b="1270"/>
            <wp:wrapNone/>
            <wp:docPr id="1434954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54560" name="Picture 14349545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141" cy="67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516" w:rsidRPr="00863D7A">
        <w:rPr>
          <w:color w:val="4F6228" w:themeColor="accent3" w:themeShade="80"/>
        </w:rPr>
        <w:t xml:space="preserve">Key Stage 2 </w:t>
      </w:r>
      <w:r w:rsidR="00640B60">
        <w:rPr>
          <w:color w:val="4F6228" w:themeColor="accent3" w:themeShade="80"/>
        </w:rPr>
        <w:t>Safe</w:t>
      </w:r>
      <w:r w:rsidR="00315E08">
        <w:rPr>
          <w:color w:val="4F6228" w:themeColor="accent3" w:themeShade="80"/>
        </w:rPr>
        <w:t>r</w:t>
      </w:r>
      <w:r w:rsidR="00BD2516" w:rsidRPr="00863D7A">
        <w:rPr>
          <w:color w:val="4F6228" w:themeColor="accent3" w:themeShade="80"/>
        </w:rPr>
        <w:t xml:space="preserve"> Use </w:t>
      </w:r>
      <w:r w:rsidR="00640B60">
        <w:rPr>
          <w:color w:val="4F6228" w:themeColor="accent3" w:themeShade="80"/>
        </w:rPr>
        <w:t xml:space="preserve">Agreement </w:t>
      </w:r>
      <w:r w:rsidR="00BD2516" w:rsidRPr="00863D7A">
        <w:rPr>
          <w:color w:val="4F6228" w:themeColor="accent3" w:themeShade="80"/>
        </w:rPr>
        <w:t>for Online Technology, Social Media, and iPads</w:t>
      </w:r>
    </w:p>
    <w:p w14:paraId="67DFED21" w14:textId="77777777" w:rsidR="00475ACD" w:rsidRDefault="00BD2516">
      <w:r>
        <w:t>At our school, we use technology to help us learn and to connect with the world around us. Here’s how we keep everyone safe, kind, and responsible.</w:t>
      </w:r>
    </w:p>
    <w:p w14:paraId="14990772" w14:textId="77777777" w:rsidR="00475ACD" w:rsidRPr="00863D7A" w:rsidRDefault="00BD2516">
      <w:pPr>
        <w:pStyle w:val="Heading2"/>
        <w:rPr>
          <w:color w:val="4F6228" w:themeColor="accent3" w:themeShade="80"/>
        </w:rPr>
      </w:pPr>
      <w:r w:rsidRPr="00863D7A">
        <w:rPr>
          <w:color w:val="4F6228" w:themeColor="accent3" w:themeShade="80"/>
        </w:rPr>
        <w:t>1. Using iPads and Technology for Learning:</w:t>
      </w:r>
    </w:p>
    <w:p w14:paraId="4DBF6EF0" w14:textId="77777777" w:rsidR="00475ACD" w:rsidRDefault="00BD2516">
      <w:r>
        <w:t>- I will use iPads, computers, and other devices for schoolwork and learning activities.</w:t>
      </w:r>
    </w:p>
    <w:p w14:paraId="440FD4D0" w14:textId="77777777" w:rsidR="00475ACD" w:rsidRDefault="00BD2516">
      <w:r>
        <w:t>- I will take care of my device and be gentle with it, remembering it is shared with others.</w:t>
      </w:r>
    </w:p>
    <w:p w14:paraId="2E64116C" w14:textId="77777777" w:rsidR="00475ACD" w:rsidRPr="00863D7A" w:rsidRDefault="00BD2516">
      <w:pPr>
        <w:pStyle w:val="Heading2"/>
        <w:rPr>
          <w:color w:val="4F6228" w:themeColor="accent3" w:themeShade="80"/>
        </w:rPr>
      </w:pPr>
      <w:r w:rsidRPr="00863D7A">
        <w:rPr>
          <w:color w:val="4F6228" w:themeColor="accent3" w:themeShade="80"/>
        </w:rPr>
        <w:t>2. Staying Safe Online:</w:t>
      </w:r>
    </w:p>
    <w:p w14:paraId="4FFD1840" w14:textId="77777777" w:rsidR="00475ACD" w:rsidRDefault="00BD2516">
      <w:r>
        <w:t>- I will keep my personal information private and will not share my full name, address, phone number, or photos without my teacher’s or parent’s permission.</w:t>
      </w:r>
    </w:p>
    <w:p w14:paraId="3B983C0C" w14:textId="77777777" w:rsidR="00475ACD" w:rsidRDefault="00BD2516">
      <w:r>
        <w:t>- I will only search for things online with my teacher’s approval and stay on websites my teacher or parent has approved.</w:t>
      </w:r>
    </w:p>
    <w:p w14:paraId="5A44684E" w14:textId="77777777" w:rsidR="00475ACD" w:rsidRDefault="00BD2516">
      <w:r>
        <w:t>- If I see anything online that makes me feel uncomfortable or unsure, I will tell a trusted adult right away.</w:t>
      </w:r>
    </w:p>
    <w:p w14:paraId="0D627146" w14:textId="77777777" w:rsidR="00475ACD" w:rsidRPr="00863D7A" w:rsidRDefault="00BD2516">
      <w:pPr>
        <w:pStyle w:val="Heading2"/>
        <w:rPr>
          <w:color w:val="4F6228" w:themeColor="accent3" w:themeShade="80"/>
        </w:rPr>
      </w:pPr>
      <w:r w:rsidRPr="00863D7A">
        <w:rPr>
          <w:color w:val="4F6228" w:themeColor="accent3" w:themeShade="80"/>
        </w:rPr>
        <w:t>3. Being Kind and Respectful Online:</w:t>
      </w:r>
    </w:p>
    <w:p w14:paraId="14A0445A" w14:textId="77777777" w:rsidR="00475ACD" w:rsidRDefault="00BD2516">
      <w:r>
        <w:t>- I will be respectful when communicating with others, whether it’s in a comment, message, or post.</w:t>
      </w:r>
    </w:p>
    <w:p w14:paraId="636AF3D4" w14:textId="77777777" w:rsidR="00475ACD" w:rsidRDefault="00BD2516">
      <w:r>
        <w:t>- I will not use unkind words, bully, or say hurtful things online. I know that the things I say online should be as kind as if I were speaking face-to-face.</w:t>
      </w:r>
    </w:p>
    <w:p w14:paraId="191902A1" w14:textId="77777777" w:rsidR="00475ACD" w:rsidRPr="00863D7A" w:rsidRDefault="00BD2516">
      <w:pPr>
        <w:pStyle w:val="Heading2"/>
        <w:rPr>
          <w:color w:val="4F6228" w:themeColor="accent3" w:themeShade="80"/>
        </w:rPr>
      </w:pPr>
      <w:r w:rsidRPr="00863D7A">
        <w:rPr>
          <w:color w:val="4F6228" w:themeColor="accent3" w:themeShade="80"/>
        </w:rPr>
        <w:t>4. Social Media and Staying Private:</w:t>
      </w:r>
    </w:p>
    <w:p w14:paraId="6F86A291" w14:textId="77777777" w:rsidR="00475ACD" w:rsidRDefault="00BD2516">
      <w:r>
        <w:t>- I understand that I’m too young to have my own social media accounts, so I won’t try to create one.</w:t>
      </w:r>
    </w:p>
    <w:p w14:paraId="1B178AD7" w14:textId="77777777" w:rsidR="00475ACD" w:rsidRDefault="00BD2516">
      <w:r>
        <w:t>- If I use school-approved platforms for learning, I will remember that these spaces are for learning and respectful conversations only.</w:t>
      </w:r>
    </w:p>
    <w:p w14:paraId="71361ED0" w14:textId="77777777" w:rsidR="00475ACD" w:rsidRPr="00863D7A" w:rsidRDefault="00BD2516">
      <w:pPr>
        <w:pStyle w:val="Heading2"/>
        <w:rPr>
          <w:color w:val="4F6228" w:themeColor="accent3" w:themeShade="80"/>
        </w:rPr>
      </w:pPr>
      <w:r w:rsidRPr="00863D7A">
        <w:rPr>
          <w:color w:val="4F6228" w:themeColor="accent3" w:themeShade="80"/>
        </w:rPr>
        <w:t>5. No Photos or Videos Without Permission:</w:t>
      </w:r>
    </w:p>
    <w:p w14:paraId="4449010E" w14:textId="77777777" w:rsidR="00475ACD" w:rsidRDefault="00BD2516">
      <w:r>
        <w:t>- I will ask permission before taking photos or videos of anyone, including teachers or classmates, and will only use these for learning activities with their consent.</w:t>
      </w:r>
    </w:p>
    <w:p w14:paraId="3FBA5AB7" w14:textId="77777777" w:rsidR="00475ACD" w:rsidRDefault="00BD2516">
      <w:r>
        <w:t>- I will not share any photos or videos taken at school without my teacher’s approval.</w:t>
      </w:r>
    </w:p>
    <w:p w14:paraId="6B36F625" w14:textId="77777777" w:rsidR="00475ACD" w:rsidRPr="00863D7A" w:rsidRDefault="00BD2516">
      <w:pPr>
        <w:pStyle w:val="Heading2"/>
        <w:rPr>
          <w:color w:val="4F6228" w:themeColor="accent3" w:themeShade="80"/>
        </w:rPr>
      </w:pPr>
      <w:r w:rsidRPr="00863D7A">
        <w:rPr>
          <w:color w:val="4F6228" w:themeColor="accent3" w:themeShade="80"/>
        </w:rPr>
        <w:t>6. Responsible Use and Logging Out:</w:t>
      </w:r>
    </w:p>
    <w:p w14:paraId="368DD736" w14:textId="77777777" w:rsidR="00475ACD" w:rsidRDefault="00BD2516">
      <w:r>
        <w:t>- I will log out or sign off when I’m done using any shared device, especially at school, so my information stays safe.</w:t>
      </w:r>
    </w:p>
    <w:p w14:paraId="7A861080" w14:textId="77777777" w:rsidR="00475ACD" w:rsidRDefault="00BD2516">
      <w:r>
        <w:t>- I will be responsible and careful when typing my password and will not share it with anyone except my teacher or parent.</w:t>
      </w:r>
    </w:p>
    <w:p w14:paraId="0433EF32" w14:textId="77777777" w:rsidR="00475ACD" w:rsidRPr="00863D7A" w:rsidRDefault="00BD2516">
      <w:pPr>
        <w:pStyle w:val="Heading2"/>
        <w:rPr>
          <w:color w:val="4F6228" w:themeColor="accent3" w:themeShade="80"/>
        </w:rPr>
      </w:pPr>
      <w:r w:rsidRPr="00863D7A">
        <w:rPr>
          <w:color w:val="4F6228" w:themeColor="accent3" w:themeShade="80"/>
        </w:rPr>
        <w:t>7. Reporting Problems:</w:t>
      </w:r>
    </w:p>
    <w:p w14:paraId="576C0BD5" w14:textId="77777777" w:rsidR="00475ACD" w:rsidRDefault="00BD2516">
      <w:r>
        <w:t>- If something happens online that worries me or seems wrong, I will tell a teacher or adult at home right away.</w:t>
      </w:r>
    </w:p>
    <w:p w14:paraId="0091294C" w14:textId="3ABE7A04" w:rsidR="008109D3" w:rsidRDefault="00BD2516">
      <w:r>
        <w:t>By following t</w:t>
      </w:r>
      <w:r w:rsidR="00EB3BE6">
        <w:t>hese rules</w:t>
      </w:r>
      <w:r>
        <w:t xml:space="preserve">, I can help keep myself and others safe, </w:t>
      </w:r>
      <w:r w:rsidR="0078085D">
        <w:t xml:space="preserve">and be </w:t>
      </w:r>
      <w:r>
        <w:t>kind, and respectful online.</w:t>
      </w:r>
    </w:p>
    <w:p w14:paraId="374E0E23" w14:textId="6B4A28FC" w:rsidR="008109D3" w:rsidRPr="008109D3" w:rsidRDefault="008109D3" w:rsidP="008109D3">
      <w:pPr>
        <w:jc w:val="center"/>
        <w:rPr>
          <w:u w:val="single"/>
        </w:rPr>
      </w:pPr>
      <w:r>
        <w:rPr>
          <w:u w:val="single"/>
        </w:rPr>
        <w:t>Signed :_______________________________________</w:t>
      </w:r>
    </w:p>
    <w:sectPr w:rsidR="008109D3" w:rsidRPr="008109D3" w:rsidSect="003E3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8153868">
    <w:abstractNumId w:val="8"/>
  </w:num>
  <w:num w:numId="2" w16cid:durableId="171647399">
    <w:abstractNumId w:val="6"/>
  </w:num>
  <w:num w:numId="3" w16cid:durableId="669063287">
    <w:abstractNumId w:val="5"/>
  </w:num>
  <w:num w:numId="4" w16cid:durableId="1621448183">
    <w:abstractNumId w:val="4"/>
  </w:num>
  <w:num w:numId="5" w16cid:durableId="1146628667">
    <w:abstractNumId w:val="7"/>
  </w:num>
  <w:num w:numId="6" w16cid:durableId="1678338743">
    <w:abstractNumId w:val="3"/>
  </w:num>
  <w:num w:numId="7" w16cid:durableId="2113548505">
    <w:abstractNumId w:val="2"/>
  </w:num>
  <w:num w:numId="8" w16cid:durableId="1320773369">
    <w:abstractNumId w:val="1"/>
  </w:num>
  <w:num w:numId="9" w16cid:durableId="172551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4F3"/>
    <w:rsid w:val="00282FD9"/>
    <w:rsid w:val="0029639D"/>
    <w:rsid w:val="00315E08"/>
    <w:rsid w:val="00326F90"/>
    <w:rsid w:val="003E3586"/>
    <w:rsid w:val="00475ACD"/>
    <w:rsid w:val="00640B60"/>
    <w:rsid w:val="006C506B"/>
    <w:rsid w:val="0078085D"/>
    <w:rsid w:val="008109D3"/>
    <w:rsid w:val="00863D7A"/>
    <w:rsid w:val="00905363"/>
    <w:rsid w:val="00AA1D8D"/>
    <w:rsid w:val="00AC5441"/>
    <w:rsid w:val="00B47730"/>
    <w:rsid w:val="00BD2516"/>
    <w:rsid w:val="00CB0664"/>
    <w:rsid w:val="00D77AC1"/>
    <w:rsid w:val="00E556A9"/>
    <w:rsid w:val="00EB3BE6"/>
    <w:rsid w:val="00FC693F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38645"/>
  <w14:defaultImageDpi w14:val="300"/>
  <w15:docId w15:val="{E435A460-F9EC-49C1-A3F5-9364038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Campbell, Jonathan</cp:lastModifiedBy>
  <cp:revision>4</cp:revision>
  <dcterms:created xsi:type="dcterms:W3CDTF">2024-11-27T15:31:00Z</dcterms:created>
  <dcterms:modified xsi:type="dcterms:W3CDTF">2024-11-27T15:32:00Z</dcterms:modified>
  <cp:category/>
</cp:coreProperties>
</file>