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CC195" w14:textId="77777777" w:rsidR="00441622" w:rsidRPr="00441622" w:rsidRDefault="00441622" w:rsidP="00441622">
      <w:pPr>
        <w:pStyle w:val="Title"/>
        <w:jc w:val="center"/>
        <w:rPr>
          <w:color w:val="00B050"/>
          <w:lang w:val="en-GB"/>
        </w:rPr>
      </w:pPr>
      <w:r w:rsidRPr="00441622">
        <w:rPr>
          <w:color w:val="00B050"/>
          <w:lang w:val="en-GB"/>
        </w:rPr>
        <w:drawing>
          <wp:inline distT="0" distB="0" distL="0" distR="0" wp14:anchorId="2E7F2319" wp14:editId="5E72359F">
            <wp:extent cx="1619250" cy="1619250"/>
            <wp:effectExtent l="0" t="0" r="0" b="0"/>
            <wp:docPr id="1" name="Picture 1" descr="C:\Users\jdanson\Desktop\Stubbi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anson\Desktop\Stubbins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2D3B36F7" w14:textId="77777777" w:rsidR="00441622" w:rsidRDefault="00441622" w:rsidP="00441622">
      <w:pPr>
        <w:pStyle w:val="Title"/>
        <w:rPr>
          <w:color w:val="00B050"/>
        </w:rPr>
      </w:pPr>
    </w:p>
    <w:p w14:paraId="53B8604B" w14:textId="77777777" w:rsidR="00942919" w:rsidRPr="00441622" w:rsidRDefault="00441622">
      <w:pPr>
        <w:pStyle w:val="Title"/>
        <w:rPr>
          <w:rFonts w:cstheme="majorHAnsi"/>
          <w:color w:val="00B050"/>
        </w:rPr>
      </w:pPr>
      <w:r w:rsidRPr="00441622">
        <w:rPr>
          <w:rFonts w:cstheme="majorHAnsi"/>
          <w:color w:val="00B050"/>
        </w:rPr>
        <w:t>Parental Waiver and Consent Form for Wearing Stud Earrings in School</w:t>
      </w:r>
    </w:p>
    <w:p w14:paraId="635310C9" w14:textId="77777777" w:rsidR="00942919" w:rsidRPr="00441622" w:rsidRDefault="00441622">
      <w:pPr>
        <w:rPr>
          <w:rFonts w:asciiTheme="majorHAnsi" w:hAnsiTheme="majorHAnsi" w:cstheme="majorHAnsi"/>
          <w:sz w:val="28"/>
          <w:szCs w:val="28"/>
        </w:rPr>
      </w:pPr>
      <w:r w:rsidRPr="00441622">
        <w:rPr>
          <w:rFonts w:asciiTheme="majorHAnsi" w:hAnsiTheme="majorHAnsi" w:cstheme="majorHAnsi"/>
          <w:sz w:val="28"/>
          <w:szCs w:val="28"/>
        </w:rPr>
        <w:t>Child’s Full Name: _______________________________________</w:t>
      </w:r>
    </w:p>
    <w:p w14:paraId="04B7CC4F" w14:textId="77777777" w:rsidR="00942919" w:rsidRPr="00441622" w:rsidRDefault="00441622">
      <w:pPr>
        <w:rPr>
          <w:rFonts w:asciiTheme="majorHAnsi" w:hAnsiTheme="majorHAnsi" w:cstheme="majorHAnsi"/>
          <w:sz w:val="28"/>
          <w:szCs w:val="28"/>
        </w:rPr>
      </w:pPr>
      <w:r w:rsidRPr="00441622">
        <w:rPr>
          <w:rFonts w:asciiTheme="majorHAnsi" w:hAnsiTheme="majorHAnsi" w:cstheme="majorHAnsi"/>
          <w:sz w:val="28"/>
          <w:szCs w:val="28"/>
        </w:rPr>
        <w:t>Year Group/Class: _______________________________________</w:t>
      </w:r>
    </w:p>
    <w:p w14:paraId="1A25ABA6" w14:textId="77777777" w:rsidR="00942919" w:rsidRPr="00441622" w:rsidRDefault="00441622" w:rsidP="00441622">
      <w:pPr>
        <w:rPr>
          <w:rFonts w:asciiTheme="majorHAnsi" w:hAnsiTheme="majorHAnsi" w:cstheme="majorHAnsi"/>
          <w:b/>
          <w:color w:val="00B050"/>
          <w:sz w:val="28"/>
          <w:szCs w:val="28"/>
        </w:rPr>
      </w:pPr>
      <w:r w:rsidRPr="00441622">
        <w:rPr>
          <w:rFonts w:asciiTheme="majorHAnsi" w:hAnsiTheme="majorHAnsi" w:cstheme="majorHAnsi"/>
        </w:rPr>
        <w:br/>
      </w:r>
      <w:r w:rsidRPr="00441622">
        <w:rPr>
          <w:rFonts w:asciiTheme="majorHAnsi" w:hAnsiTheme="majorHAnsi" w:cstheme="majorHAnsi"/>
          <w:b/>
          <w:color w:val="00B050"/>
          <w:sz w:val="28"/>
          <w:szCs w:val="28"/>
        </w:rPr>
        <w:t xml:space="preserve">Purpose of </w:t>
      </w:r>
      <w:r w:rsidRPr="00441622">
        <w:rPr>
          <w:rFonts w:asciiTheme="majorHAnsi" w:hAnsiTheme="majorHAnsi" w:cstheme="majorHAnsi"/>
          <w:b/>
          <w:color w:val="00B050"/>
          <w:sz w:val="28"/>
          <w:szCs w:val="28"/>
        </w:rPr>
        <w:t>the Waiver</w:t>
      </w:r>
    </w:p>
    <w:p w14:paraId="3236B494" w14:textId="77777777" w:rsidR="00942919" w:rsidRPr="00441622" w:rsidRDefault="00441622">
      <w:pPr>
        <w:rPr>
          <w:rFonts w:asciiTheme="majorHAnsi" w:hAnsiTheme="majorHAnsi" w:cstheme="majorHAnsi"/>
        </w:rPr>
      </w:pPr>
      <w:r w:rsidRPr="00441622">
        <w:rPr>
          <w:rFonts w:asciiTheme="majorHAnsi" w:hAnsiTheme="majorHAnsi" w:cstheme="majorHAnsi"/>
        </w:rPr>
        <w:t>This waiver allows your child to wear plain stud earrings during the school day, under the following conditions. It acknowledges that the school has taken reasonable steps to minimise risk but cannot accept liability for any injury caused as a r</w:t>
      </w:r>
      <w:r w:rsidRPr="00441622">
        <w:rPr>
          <w:rFonts w:asciiTheme="majorHAnsi" w:hAnsiTheme="majorHAnsi" w:cstheme="majorHAnsi"/>
        </w:rPr>
        <w:t>esult of wearing earrings.</w:t>
      </w:r>
    </w:p>
    <w:p w14:paraId="77BA7139" w14:textId="77777777" w:rsidR="00942919" w:rsidRPr="00441622" w:rsidRDefault="00441622">
      <w:pPr>
        <w:pStyle w:val="Heading1"/>
        <w:rPr>
          <w:rFonts w:cstheme="majorHAnsi"/>
          <w:color w:val="00B050"/>
        </w:rPr>
      </w:pPr>
      <w:r w:rsidRPr="00441622">
        <w:rPr>
          <w:rFonts w:cstheme="majorHAnsi"/>
          <w:color w:val="00B050"/>
        </w:rPr>
        <w:t>School Policy Conditions</w:t>
      </w:r>
    </w:p>
    <w:p w14:paraId="46968148" w14:textId="77777777" w:rsidR="00942919" w:rsidRPr="00441622" w:rsidRDefault="00441622">
      <w:pPr>
        <w:pStyle w:val="ListBullet"/>
        <w:rPr>
          <w:rFonts w:asciiTheme="majorHAnsi" w:hAnsiTheme="majorHAnsi" w:cstheme="majorHAnsi"/>
        </w:rPr>
      </w:pPr>
      <w:r w:rsidRPr="00441622">
        <w:rPr>
          <w:rFonts w:asciiTheme="majorHAnsi" w:hAnsiTheme="majorHAnsi" w:cstheme="majorHAnsi"/>
        </w:rPr>
        <w:t>Only small, plain stud earrings are permitted.</w:t>
      </w:r>
    </w:p>
    <w:p w14:paraId="16EA7E73" w14:textId="77777777" w:rsidR="00942919" w:rsidRPr="00441622" w:rsidRDefault="00441622">
      <w:pPr>
        <w:pStyle w:val="ListBullet"/>
        <w:rPr>
          <w:rFonts w:asciiTheme="majorHAnsi" w:hAnsiTheme="majorHAnsi" w:cstheme="majorHAnsi"/>
        </w:rPr>
      </w:pPr>
      <w:r w:rsidRPr="00441622">
        <w:rPr>
          <w:rFonts w:asciiTheme="majorHAnsi" w:hAnsiTheme="majorHAnsi" w:cstheme="majorHAnsi"/>
        </w:rPr>
        <w:t>Earrings must be removed or covered (e.g. with medical tape) during physical activity (PE, sports, etc.).</w:t>
      </w:r>
    </w:p>
    <w:p w14:paraId="3D01CCB5" w14:textId="77777777" w:rsidR="00942919" w:rsidRPr="00441622" w:rsidRDefault="00441622">
      <w:pPr>
        <w:pStyle w:val="ListBullet"/>
        <w:rPr>
          <w:rFonts w:asciiTheme="majorHAnsi" w:hAnsiTheme="majorHAnsi" w:cstheme="majorHAnsi"/>
        </w:rPr>
      </w:pPr>
      <w:r w:rsidRPr="00441622">
        <w:rPr>
          <w:rFonts w:asciiTheme="majorHAnsi" w:hAnsiTheme="majorHAnsi" w:cstheme="majorHAnsi"/>
        </w:rPr>
        <w:t xml:space="preserve">The school will not assist with removing or taping </w:t>
      </w:r>
      <w:r w:rsidRPr="00441622">
        <w:rPr>
          <w:rFonts w:asciiTheme="majorHAnsi" w:hAnsiTheme="majorHAnsi" w:cstheme="majorHAnsi"/>
        </w:rPr>
        <w:t>earrings.</w:t>
      </w:r>
    </w:p>
    <w:p w14:paraId="091707CF" w14:textId="77777777" w:rsidR="00942919" w:rsidRPr="00441622" w:rsidRDefault="00441622">
      <w:pPr>
        <w:pStyle w:val="ListBullet"/>
        <w:rPr>
          <w:rFonts w:asciiTheme="majorHAnsi" w:hAnsiTheme="majorHAnsi" w:cstheme="majorHAnsi"/>
        </w:rPr>
      </w:pPr>
      <w:r w:rsidRPr="00441622">
        <w:rPr>
          <w:rFonts w:asciiTheme="majorHAnsi" w:hAnsiTheme="majorHAnsi" w:cstheme="majorHAnsi"/>
        </w:rPr>
        <w:t>Parents must ensure that children can remove or cover earrings themselves.</w:t>
      </w:r>
    </w:p>
    <w:p w14:paraId="539351B0" w14:textId="77777777" w:rsidR="00942919" w:rsidRPr="00441622" w:rsidRDefault="00441622">
      <w:pPr>
        <w:pStyle w:val="ListBullet"/>
        <w:rPr>
          <w:rFonts w:asciiTheme="majorHAnsi" w:hAnsiTheme="majorHAnsi" w:cstheme="majorHAnsi"/>
        </w:rPr>
      </w:pPr>
      <w:r w:rsidRPr="00441622">
        <w:rPr>
          <w:rFonts w:asciiTheme="majorHAnsi" w:hAnsiTheme="majorHAnsi" w:cstheme="majorHAnsi"/>
        </w:rPr>
        <w:t>The school reserves the right to ask for removal of earrings if they pose a safety risk.</w:t>
      </w:r>
    </w:p>
    <w:p w14:paraId="55B19D56" w14:textId="77777777" w:rsidR="00942919" w:rsidRPr="00441622" w:rsidRDefault="00441622">
      <w:pPr>
        <w:pStyle w:val="Heading1"/>
        <w:rPr>
          <w:rFonts w:cstheme="majorHAnsi"/>
          <w:color w:val="00B050"/>
        </w:rPr>
      </w:pPr>
      <w:r w:rsidRPr="00441622">
        <w:rPr>
          <w:rFonts w:cstheme="majorHAnsi"/>
          <w:color w:val="00B050"/>
        </w:rPr>
        <w:t>Parental Con</w:t>
      </w:r>
      <w:bookmarkStart w:id="0" w:name="_GoBack"/>
      <w:bookmarkEnd w:id="0"/>
      <w:r w:rsidRPr="00441622">
        <w:rPr>
          <w:rFonts w:cstheme="majorHAnsi"/>
          <w:color w:val="00B050"/>
        </w:rPr>
        <w:t>sent and Indemnity</w:t>
      </w:r>
    </w:p>
    <w:p w14:paraId="19EDC243" w14:textId="77777777" w:rsidR="00942919" w:rsidRPr="00441622" w:rsidRDefault="00441622">
      <w:pPr>
        <w:rPr>
          <w:rFonts w:asciiTheme="majorHAnsi" w:hAnsiTheme="majorHAnsi" w:cstheme="majorHAnsi"/>
        </w:rPr>
      </w:pPr>
      <w:r w:rsidRPr="00441622">
        <w:rPr>
          <w:rFonts w:asciiTheme="majorHAnsi" w:hAnsiTheme="majorHAnsi" w:cstheme="majorHAnsi"/>
        </w:rPr>
        <w:t>I, the undersigned, understand and accept the risks</w:t>
      </w:r>
      <w:r w:rsidRPr="00441622">
        <w:rPr>
          <w:rFonts w:asciiTheme="majorHAnsi" w:hAnsiTheme="majorHAnsi" w:cstheme="majorHAnsi"/>
        </w:rPr>
        <w:t xml:space="preserve"> associated with my child wearing stud earrings at school. I confirm that:</w:t>
      </w:r>
    </w:p>
    <w:p w14:paraId="51424BE5" w14:textId="77777777" w:rsidR="00942919" w:rsidRPr="00441622" w:rsidRDefault="00441622">
      <w:pPr>
        <w:pStyle w:val="ListBullet"/>
        <w:rPr>
          <w:rFonts w:asciiTheme="majorHAnsi" w:hAnsiTheme="majorHAnsi" w:cstheme="majorHAnsi"/>
        </w:rPr>
      </w:pPr>
      <w:r w:rsidRPr="00441622">
        <w:rPr>
          <w:rFonts w:asciiTheme="majorHAnsi" w:hAnsiTheme="majorHAnsi" w:cstheme="majorHAnsi"/>
        </w:rPr>
        <w:t>I have read and understood the school’s policy on earrings.</w:t>
      </w:r>
    </w:p>
    <w:p w14:paraId="77667BEF" w14:textId="77777777" w:rsidR="00942919" w:rsidRPr="00441622" w:rsidRDefault="00441622">
      <w:pPr>
        <w:pStyle w:val="ListBullet"/>
        <w:rPr>
          <w:rFonts w:asciiTheme="majorHAnsi" w:hAnsiTheme="majorHAnsi" w:cstheme="majorHAnsi"/>
        </w:rPr>
      </w:pPr>
      <w:r w:rsidRPr="00441622">
        <w:rPr>
          <w:rFonts w:asciiTheme="majorHAnsi" w:hAnsiTheme="majorHAnsi" w:cstheme="majorHAnsi"/>
        </w:rPr>
        <w:t>I accept full responsibility for any injury, loss or damage that may occur as a result of my child wearing earrings.</w:t>
      </w:r>
    </w:p>
    <w:p w14:paraId="31AD87AC" w14:textId="77777777" w:rsidR="00942919" w:rsidRPr="00441622" w:rsidRDefault="00441622">
      <w:pPr>
        <w:pStyle w:val="ListBullet"/>
        <w:rPr>
          <w:rFonts w:asciiTheme="majorHAnsi" w:hAnsiTheme="majorHAnsi" w:cstheme="majorHAnsi"/>
        </w:rPr>
      </w:pPr>
      <w:r w:rsidRPr="00441622">
        <w:rPr>
          <w:rFonts w:asciiTheme="majorHAnsi" w:hAnsiTheme="majorHAnsi" w:cstheme="majorHAnsi"/>
        </w:rPr>
        <w:t>I re</w:t>
      </w:r>
      <w:r w:rsidRPr="00441622">
        <w:rPr>
          <w:rFonts w:asciiTheme="majorHAnsi" w:hAnsiTheme="majorHAnsi" w:cstheme="majorHAnsi"/>
        </w:rPr>
        <w:t>lease the school, its staff and governors from any liability associated with the wearing of earrings.</w:t>
      </w:r>
    </w:p>
    <w:p w14:paraId="693A9119" w14:textId="77777777" w:rsidR="00942919" w:rsidRPr="00441622" w:rsidRDefault="00441622">
      <w:pPr>
        <w:pStyle w:val="ListBullet"/>
        <w:rPr>
          <w:rFonts w:asciiTheme="majorHAnsi" w:hAnsiTheme="majorHAnsi" w:cstheme="majorHAnsi"/>
        </w:rPr>
      </w:pPr>
      <w:r w:rsidRPr="00441622">
        <w:rPr>
          <w:rFonts w:asciiTheme="majorHAnsi" w:hAnsiTheme="majorHAnsi" w:cstheme="majorHAnsi"/>
        </w:rPr>
        <w:t>I will ensure my child understands how and when to remove or cover their earrings.</w:t>
      </w:r>
    </w:p>
    <w:p w14:paraId="06DD4E18" w14:textId="77777777" w:rsidR="00942919" w:rsidRPr="00441622" w:rsidRDefault="00441622">
      <w:pPr>
        <w:pStyle w:val="ListBullet"/>
        <w:rPr>
          <w:rFonts w:asciiTheme="majorHAnsi" w:hAnsiTheme="majorHAnsi" w:cstheme="majorHAnsi"/>
        </w:rPr>
      </w:pPr>
      <w:r w:rsidRPr="00441622">
        <w:rPr>
          <w:rFonts w:asciiTheme="majorHAnsi" w:hAnsiTheme="majorHAnsi" w:cstheme="majorHAnsi"/>
        </w:rPr>
        <w:t>I understand that failure to follow the policy may result in earrings b</w:t>
      </w:r>
      <w:r w:rsidRPr="00441622">
        <w:rPr>
          <w:rFonts w:asciiTheme="majorHAnsi" w:hAnsiTheme="majorHAnsi" w:cstheme="majorHAnsi"/>
        </w:rPr>
        <w:t>eing temporarily removed or a request to refrain from wearing them.</w:t>
      </w:r>
    </w:p>
    <w:p w14:paraId="7309924F" w14:textId="77777777" w:rsidR="00942919" w:rsidRPr="00441622" w:rsidRDefault="00441622">
      <w:pPr>
        <w:pStyle w:val="Heading1"/>
        <w:rPr>
          <w:rFonts w:cstheme="majorHAnsi"/>
          <w:color w:val="00B050"/>
        </w:rPr>
      </w:pPr>
      <w:r w:rsidRPr="00441622">
        <w:rPr>
          <w:rFonts w:cstheme="majorHAnsi"/>
          <w:color w:val="00B050"/>
        </w:rPr>
        <w:lastRenderedPageBreak/>
        <w:t>Parent/Carer Declaration</w:t>
      </w:r>
    </w:p>
    <w:p w14:paraId="513EC541" w14:textId="77777777" w:rsidR="00942919" w:rsidRPr="00441622" w:rsidRDefault="00441622">
      <w:pPr>
        <w:rPr>
          <w:rFonts w:asciiTheme="majorHAnsi" w:hAnsiTheme="majorHAnsi" w:cstheme="majorHAnsi"/>
        </w:rPr>
      </w:pPr>
      <w:r w:rsidRPr="00441622">
        <w:rPr>
          <w:rFonts w:asciiTheme="majorHAnsi" w:hAnsiTheme="majorHAnsi" w:cstheme="majorHAnsi"/>
        </w:rPr>
        <w:t>Parent/Carer Name: _______________________________________</w:t>
      </w:r>
    </w:p>
    <w:p w14:paraId="70221F75" w14:textId="77777777" w:rsidR="00942919" w:rsidRPr="00441622" w:rsidRDefault="00441622">
      <w:pPr>
        <w:rPr>
          <w:rFonts w:asciiTheme="majorHAnsi" w:hAnsiTheme="majorHAnsi" w:cstheme="majorHAnsi"/>
        </w:rPr>
      </w:pPr>
      <w:r w:rsidRPr="00441622">
        <w:rPr>
          <w:rFonts w:asciiTheme="majorHAnsi" w:hAnsiTheme="majorHAnsi" w:cstheme="majorHAnsi"/>
        </w:rPr>
        <w:t>Relationship to Child: _____________________________________</w:t>
      </w:r>
    </w:p>
    <w:p w14:paraId="681DCB54" w14:textId="77777777" w:rsidR="00942919" w:rsidRPr="00441622" w:rsidRDefault="00441622">
      <w:pPr>
        <w:rPr>
          <w:rFonts w:asciiTheme="majorHAnsi" w:hAnsiTheme="majorHAnsi" w:cstheme="majorHAnsi"/>
        </w:rPr>
      </w:pPr>
      <w:r w:rsidRPr="00441622">
        <w:rPr>
          <w:rFonts w:asciiTheme="majorHAnsi" w:hAnsiTheme="majorHAnsi" w:cstheme="majorHAnsi"/>
        </w:rPr>
        <w:t>Signature: ________________________________</w:t>
      </w:r>
      <w:r w:rsidRPr="00441622">
        <w:rPr>
          <w:rFonts w:asciiTheme="majorHAnsi" w:hAnsiTheme="majorHAnsi" w:cstheme="majorHAnsi"/>
        </w:rPr>
        <w:t>______________</w:t>
      </w:r>
    </w:p>
    <w:p w14:paraId="5A0E5139" w14:textId="77777777" w:rsidR="00942919" w:rsidRPr="00441622" w:rsidRDefault="00441622">
      <w:pPr>
        <w:rPr>
          <w:rFonts w:asciiTheme="majorHAnsi" w:hAnsiTheme="majorHAnsi" w:cstheme="majorHAnsi"/>
        </w:rPr>
      </w:pPr>
      <w:r w:rsidRPr="00441622">
        <w:rPr>
          <w:rFonts w:asciiTheme="majorHAnsi" w:hAnsiTheme="majorHAnsi" w:cstheme="majorHAnsi"/>
        </w:rPr>
        <w:t>Date: ___________________</w:t>
      </w:r>
    </w:p>
    <w:p w14:paraId="724ECD46" w14:textId="77777777" w:rsidR="00942919" w:rsidRPr="00441622" w:rsidRDefault="00441622">
      <w:pPr>
        <w:pStyle w:val="Heading1"/>
        <w:rPr>
          <w:rFonts w:cstheme="majorHAnsi"/>
          <w:color w:val="00B050"/>
        </w:rPr>
      </w:pPr>
      <w:r w:rsidRPr="00441622">
        <w:rPr>
          <w:rFonts w:cstheme="majorHAnsi"/>
          <w:color w:val="00B050"/>
        </w:rPr>
        <w:t>School Use Only (Optional)</w:t>
      </w:r>
    </w:p>
    <w:p w14:paraId="5425E0E7" w14:textId="77777777" w:rsidR="00942919" w:rsidRPr="00441622" w:rsidRDefault="00441622">
      <w:pPr>
        <w:rPr>
          <w:rFonts w:asciiTheme="majorHAnsi" w:hAnsiTheme="majorHAnsi" w:cstheme="majorHAnsi"/>
        </w:rPr>
      </w:pPr>
      <w:r w:rsidRPr="00441622">
        <w:rPr>
          <w:rFonts w:asciiTheme="majorHAnsi" w:hAnsiTheme="majorHAnsi" w:cstheme="majorHAnsi"/>
        </w:rPr>
        <w:t>Signed on behalf of the school:</w:t>
      </w:r>
    </w:p>
    <w:p w14:paraId="4C31DC1A" w14:textId="77777777" w:rsidR="00942919" w:rsidRPr="00441622" w:rsidRDefault="00441622">
      <w:pPr>
        <w:rPr>
          <w:rFonts w:asciiTheme="majorHAnsi" w:hAnsiTheme="majorHAnsi" w:cstheme="majorHAnsi"/>
        </w:rPr>
      </w:pPr>
      <w:r w:rsidRPr="00441622">
        <w:rPr>
          <w:rFonts w:asciiTheme="majorHAnsi" w:hAnsiTheme="majorHAnsi" w:cstheme="majorHAnsi"/>
        </w:rPr>
        <w:t>Name: ___________________________</w:t>
      </w:r>
    </w:p>
    <w:p w14:paraId="2FD5B7A6" w14:textId="77777777" w:rsidR="00942919" w:rsidRPr="00441622" w:rsidRDefault="00441622">
      <w:pPr>
        <w:rPr>
          <w:rFonts w:asciiTheme="majorHAnsi" w:hAnsiTheme="majorHAnsi" w:cstheme="majorHAnsi"/>
        </w:rPr>
      </w:pPr>
      <w:r w:rsidRPr="00441622">
        <w:rPr>
          <w:rFonts w:asciiTheme="majorHAnsi" w:hAnsiTheme="majorHAnsi" w:cstheme="majorHAnsi"/>
        </w:rPr>
        <w:t>Position: _________________________</w:t>
      </w:r>
    </w:p>
    <w:p w14:paraId="34F32BDB" w14:textId="77777777" w:rsidR="00942919" w:rsidRPr="00441622" w:rsidRDefault="00441622">
      <w:pPr>
        <w:rPr>
          <w:rFonts w:asciiTheme="majorHAnsi" w:hAnsiTheme="majorHAnsi" w:cstheme="majorHAnsi"/>
        </w:rPr>
      </w:pPr>
      <w:r w:rsidRPr="00441622">
        <w:rPr>
          <w:rFonts w:asciiTheme="majorHAnsi" w:hAnsiTheme="majorHAnsi" w:cstheme="majorHAnsi"/>
        </w:rPr>
        <w:t>Signature: ________________________</w:t>
      </w:r>
    </w:p>
    <w:p w14:paraId="6FE62E26" w14:textId="77777777" w:rsidR="00942919" w:rsidRPr="00441622" w:rsidRDefault="00441622">
      <w:pPr>
        <w:rPr>
          <w:rFonts w:asciiTheme="majorHAnsi" w:hAnsiTheme="majorHAnsi" w:cstheme="majorHAnsi"/>
        </w:rPr>
      </w:pPr>
      <w:r w:rsidRPr="00441622">
        <w:rPr>
          <w:rFonts w:asciiTheme="majorHAnsi" w:hAnsiTheme="majorHAnsi" w:cstheme="majorHAnsi"/>
        </w:rPr>
        <w:t>Date: ____________________________</w:t>
      </w:r>
    </w:p>
    <w:p w14:paraId="6C854D7B" w14:textId="77777777" w:rsidR="00441622" w:rsidRPr="00441622" w:rsidRDefault="00441622">
      <w:pPr>
        <w:rPr>
          <w:rFonts w:asciiTheme="majorHAnsi" w:hAnsiTheme="majorHAnsi" w:cstheme="majorHAnsi"/>
        </w:rPr>
      </w:pPr>
    </w:p>
    <w:p w14:paraId="50FA5441" w14:textId="77777777" w:rsidR="00441622" w:rsidRPr="00441622" w:rsidRDefault="00441622">
      <w:pPr>
        <w:rPr>
          <w:rFonts w:asciiTheme="majorHAnsi" w:hAnsiTheme="majorHAnsi" w:cstheme="majorHAnsi"/>
          <w:i/>
        </w:rPr>
      </w:pPr>
      <w:r w:rsidRPr="00441622">
        <w:rPr>
          <w:rFonts w:asciiTheme="majorHAnsi" w:hAnsiTheme="majorHAnsi" w:cstheme="majorHAnsi"/>
          <w:i/>
        </w:rPr>
        <w:t>To be scanned and uploaded to CPOMs on receipt by the school</w:t>
      </w:r>
    </w:p>
    <w:sectPr w:rsidR="00441622" w:rsidRPr="0044162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41622"/>
    <w:rsid w:val="0094291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90A7A"/>
  <w14:defaultImageDpi w14:val="300"/>
  <w15:docId w15:val="{CEB0C658-66FD-417D-9197-779C7EAB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071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5B6132B0A34478C7B3FF3C7718C62" ma:contentTypeVersion="15" ma:contentTypeDescription="Create a new document." ma:contentTypeScope="" ma:versionID="bce05422fc4167537f43d01b9429fe1b">
  <xsd:schema xmlns:xsd="http://www.w3.org/2001/XMLSchema" xmlns:xs="http://www.w3.org/2001/XMLSchema" xmlns:p="http://schemas.microsoft.com/office/2006/metadata/properties" xmlns:ns3="49972ee9-3ab2-4de7-9454-0d7f9ffb366a" xmlns:ns4="e57f64f3-4185-48eb-8671-bf480a5b124d" targetNamespace="http://schemas.microsoft.com/office/2006/metadata/properties" ma:root="true" ma:fieldsID="a3d0bfe4a8206f6fc00df6074b8a6837" ns3:_="" ns4:_="">
    <xsd:import namespace="49972ee9-3ab2-4de7-9454-0d7f9ffb366a"/>
    <xsd:import namespace="e57f64f3-4185-48eb-8671-bf480a5b12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72ee9-3ab2-4de7-9454-0d7f9ffb36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f64f3-4185-48eb-8671-bf480a5b12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972ee9-3ab2-4de7-9454-0d7f9ffb36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7ABC2-E73A-4E02-930C-B24FDF391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72ee9-3ab2-4de7-9454-0d7f9ffb366a"/>
    <ds:schemaRef ds:uri="e57f64f3-4185-48eb-8671-bf480a5b1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1E234-DB80-4F4F-BD99-C8580F06909B}">
  <ds:schemaRefs>
    <ds:schemaRef ds:uri="http://schemas.microsoft.com/sharepoint/v3/contenttype/forms"/>
  </ds:schemaRefs>
</ds:datastoreItem>
</file>

<file path=customXml/itemProps3.xml><?xml version="1.0" encoding="utf-8"?>
<ds:datastoreItem xmlns:ds="http://schemas.openxmlformats.org/officeDocument/2006/customXml" ds:itemID="{370A08F0-4B53-477E-AC1E-78FCD5A5EBAA}">
  <ds:schemaRefs>
    <ds:schemaRef ds:uri="e57f64f3-4185-48eb-8671-bf480a5b124d"/>
    <ds:schemaRef ds:uri="http://schemas.microsoft.com/office/2006/documentManagement/types"/>
    <ds:schemaRef ds:uri="http://schemas.microsoft.com/office/2006/metadata/properties"/>
    <ds:schemaRef ds:uri="49972ee9-3ab2-4de7-9454-0d7f9ffb366a"/>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FE9B15D8-10F1-4073-96A4-B0050918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 Cromey</cp:lastModifiedBy>
  <cp:revision>2</cp:revision>
  <dcterms:created xsi:type="dcterms:W3CDTF">2025-06-06T15:35:00Z</dcterms:created>
  <dcterms:modified xsi:type="dcterms:W3CDTF">2025-06-06T15:35:00Z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0x01010057C5B6132B0A34478C7B3FF3C7718C62</vt:lpwstr>
  </property>
</Properties>
</file>