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 EYFS Newsletter – Autumn Term 1 🌟</w:t>
      </w:r>
    </w:p>
    <w:p>
      <w:pPr>
        <w:jc w:val="center"/>
      </w:pPr>
      <w:r>
        <w:t>September | The Roebuck School</w:t>
      </w:r>
    </w:p>
    <w:p/>
    <w:p>
      <w:r>
        <w:rPr>
          <w:b/>
          <w:color w:val="0066CC"/>
          <w:sz w:val="32"/>
        </w:rPr>
        <w:t>Welcome to Foundation Stage!</w:t>
      </w:r>
    </w:p>
    <w:p>
      <w:pPr>
        <w:spacing w:after="240"/>
      </w:pPr>
      <w:r>
        <w:t>It was wonderful to meet you and your children during our Welcome Meeting and transition sessions. We’ve been busy preparing the classrooms, and every child now has their own labelled coat peg and tray. Please help your child by clearly labelling all items of uniform.</w:t>
        <w:br/>
        <w:br/>
        <w:t>At The Roebuck School, our teachers and teaching assistants work closely to plan activities and experiences that build on children’s existing skills and knowledge, following the Early Years Foundation Stage (EYFS) development goals. Our aim is to provide a supportive and stimulating environment where curiosity and a love of learning can grow.</w:t>
        <w:br/>
        <w:br/>
        <w:t>✨ This term’s topics: Getting to Know You and Celebrations</w:t>
      </w:r>
    </w:p>
    <w:p>
      <w:r>
        <w:rPr>
          <w:b/>
          <w:color w:val="0066CC"/>
          <w:sz w:val="32"/>
        </w:rPr>
        <w:t>🌈 Reward Systems</w:t>
      </w:r>
    </w:p>
    <w:p>
      <w:pPr>
        <w:spacing w:after="240"/>
      </w:pPr>
      <w:r>
        <w:t>We encourage positive behaviour and celebrate our values of respect, kindness, hard work, and always trying our best.</w:t>
        <w:br/>
        <w:br/>
        <w:t>- Class Dojo Points – Awarded for good manners, helpfulness, great work and more.</w:t>
        <w:br/>
        <w:t>- Recognition Board – Linked to our school rules. Children modelling the weekly focus will have their name added to the board.</w:t>
        <w:br/>
        <w:br/>
        <w:t>Our 4 School Rules:</w:t>
        <w:br/>
        <w:t>✔ Be Ready</w:t>
        <w:br/>
        <w:t>✔ Be Respectful</w:t>
        <w:br/>
        <w:t>✔ Be Responsible</w:t>
        <w:br/>
        <w:t>✔ Be Resilient</w:t>
      </w:r>
    </w:p>
    <w:p>
      <w:r>
        <w:rPr>
          <w:b/>
          <w:color w:val="0066CC"/>
          <w:sz w:val="32"/>
        </w:rPr>
        <w:t>📌 Don’t Forget...</w:t>
      </w:r>
    </w:p>
    <w:p>
      <w:pPr>
        <w:spacing w:after="240"/>
      </w:pPr>
      <w:r>
        <w:t>- Every child should bring a named water bottle (water only please).</w:t>
        <w:br/>
        <w:t>- A labelled coat is needed every day – we go outside in all weathers!</w:t>
        <w:br/>
        <w:t>- Daily snack is available (£1 per week). Please send money on Mondays in a sealed, named envelope inside your child’s reading bag.</w:t>
        <w:br/>
        <w:t>- We are a nut-free school – please check all ingredients carefully.</w:t>
        <w:br/>
        <w:br/>
        <w:t>🗓 Important Dates:</w:t>
        <w:br/>
        <w:t>- Half-Term Holiday: Friday 24th October – Friday 31st October</w:t>
        <w:br/>
        <w:t>- Back to School: Monday 3rd November</w:t>
      </w:r>
    </w:p>
    <w:p>
      <w:r>
        <w:rPr>
          <w:b/>
          <w:color w:val="0066CC"/>
          <w:sz w:val="32"/>
        </w:rPr>
        <w:t>👩‍🏫 Our Foundation Stage Team</w:t>
      </w:r>
    </w:p>
    <w:p>
      <w:pPr>
        <w:spacing w:after="240"/>
      </w:pPr>
      <w:r>
        <w:t>- Mrs Whittaker – Acorn Class Teacher &amp; EYFS Lead</w:t>
        <w:br/>
        <w:t>- Mrs Riley – Chestnut Class Teacher</w:t>
        <w:br/>
        <w:t>- Mrs Cuff – Teaching Assistant (AM only)</w:t>
        <w:br/>
        <w:t>- Mrs Withnell – Teaching Assistant</w:t>
        <w:br/>
        <w:t>- Mrs Felton – Teaching Assistant</w:t>
        <w:br/>
        <w:br/>
        <w:t>If you have any questions, please contact Mrs Riley or Mrs Whittaker through the Class Dojo messaging app.</w:t>
      </w:r>
    </w:p>
    <w:p>
      <w:r>
        <w:rPr>
          <w:b/>
          <w:color w:val="0066CC"/>
          <w:sz w:val="32"/>
        </w:rPr>
        <w:t>📲 Stay Connected with Class Dojo</w:t>
      </w:r>
    </w:p>
    <w:p>
      <w:pPr>
        <w:spacing w:after="240"/>
      </w:pPr>
      <w:r>
        <w:t>Each week we’ll share updates, photos and suggestions on how you can support your child at home. Please download the app if you haven’t already – it’s a closed group for parents only. If you need help with access, let us know.</w:t>
      </w:r>
    </w:p>
    <w:p>
      <w:pPr>
        <w:spacing w:after="240"/>
      </w:pPr>
      <w:r>
        <w:t>Thank you for your support! We’re excited to begin this journey together and look forward to a happy and successful year at The Roebuck School.</w:t>
        <w:br/>
        <w:t>💛 Welcome to The Roebuck Family!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