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BE" w:rsidRDefault="00E030BE">
      <w:pPr>
        <w:pStyle w:val="Heading1"/>
        <w:rPr>
          <w:rFonts w:ascii="Papyrus" w:hAnsi="Papyrus"/>
        </w:rPr>
      </w:pPr>
      <w:bookmarkStart w:id="0" w:name="_GoBack"/>
      <w:bookmarkEnd w:id="0"/>
      <w:r>
        <w:rPr>
          <w:rFonts w:ascii="Papyrus" w:hAnsi="Papyrus"/>
          <w:noProof/>
        </w:rPr>
        <w:drawing>
          <wp:inline distT="0" distB="0" distL="0" distR="0">
            <wp:extent cx="1346296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ne_age_mural_indians_navajo_ochre_colours_national_park_rock_stone-747591.jpg!d"/>
                    <pic:cNvPicPr/>
                  </pic:nvPicPr>
                  <pic:blipFill>
                    <a:blip r:embed="rId6">
                      <a:extLs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89" cy="9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pyrus" w:hAnsi="Papyrus"/>
          <w:noProof/>
        </w:rPr>
        <w:drawing>
          <wp:inline distT="0" distB="0" distL="0" distR="0">
            <wp:extent cx="13144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nehenge-4614639__180.jpg"/>
                    <pic:cNvPicPr/>
                  </pic:nvPicPr>
                  <pic:blipFill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83" cy="87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pyrus" w:hAnsi="Papyrus"/>
          <w:noProof/>
        </w:rPr>
        <w:drawing>
          <wp:inline distT="0" distB="0" distL="0" distR="0">
            <wp:extent cx="1117600" cy="838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pyrus" w:hAnsi="Papyrus"/>
          <w:noProof/>
        </w:rPr>
        <w:drawing>
          <wp:inline distT="0" distB="0" distL="0" distR="0">
            <wp:extent cx="1130300" cy="847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pyrus" w:hAnsi="Papyrus"/>
          <w:noProof/>
        </w:rPr>
        <w:drawing>
          <wp:inline distT="0" distB="0" distL="0" distR="0">
            <wp:extent cx="1052935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93" cy="7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3B" w:rsidRDefault="00667709">
      <w:pPr>
        <w:pStyle w:val="Heading1"/>
        <w:rPr>
          <w:rFonts w:ascii="Papyrus" w:hAnsi="Papyrus"/>
        </w:rPr>
      </w:pPr>
      <w:r w:rsidRPr="00E030BE">
        <w:rPr>
          <w:rFonts w:ascii="Papyrus" w:hAnsi="Papyrus"/>
        </w:rPr>
        <w:t>Stone Age Research Project – Year 6 Homework</w:t>
      </w:r>
    </w:p>
    <w:p w:rsidR="00E030BE" w:rsidRPr="00E030BE" w:rsidRDefault="00E030BE" w:rsidP="00E030BE"/>
    <w:p w:rsidR="0051583B" w:rsidRPr="00E030BE" w:rsidRDefault="00667709">
      <w:pPr>
        <w:rPr>
          <w:rFonts w:ascii="Papyrus" w:hAnsi="Papyrus"/>
        </w:rPr>
      </w:pPr>
      <w:r w:rsidRPr="00E030BE">
        <w:rPr>
          <w:rFonts w:ascii="Papyrus" w:hAnsi="Papyrus"/>
        </w:rPr>
        <w:t>You will choose one of the topics below and research it. You can present your work in one of the following ways:</w:t>
      </w:r>
    </w:p>
    <w:p w:rsidR="00E030BE" w:rsidRPr="00E030BE" w:rsidRDefault="00667709" w:rsidP="00E030BE">
      <w:pPr>
        <w:pStyle w:val="ListBullet"/>
        <w:rPr>
          <w:rFonts w:ascii="Papyrus" w:hAnsi="Papyrus"/>
        </w:rPr>
      </w:pPr>
      <w:r w:rsidRPr="00E030BE">
        <w:rPr>
          <w:rFonts w:ascii="Papyrus" w:hAnsi="Papyrus"/>
        </w:rPr>
        <w:t>• A poster</w:t>
      </w:r>
      <w:r w:rsidRPr="00E030BE">
        <w:rPr>
          <w:rFonts w:ascii="Papyrus" w:hAnsi="Papyrus"/>
        </w:rPr>
        <w:br/>
        <w:t>• A digital slideshow (PowerPoint or Google Slides)</w:t>
      </w:r>
      <w:r w:rsidRPr="00E030BE">
        <w:rPr>
          <w:rFonts w:ascii="Papyrus" w:hAnsi="Papyrus"/>
        </w:rPr>
        <w:br/>
        <w:t>• A fact-file</w:t>
      </w:r>
      <w:r w:rsidRPr="00E030BE">
        <w:rPr>
          <w:rFonts w:ascii="Papyrus" w:hAnsi="Papyrus"/>
        </w:rPr>
        <w:br/>
        <w:t>• A model or diorama with an explanation</w:t>
      </w:r>
      <w:r w:rsidR="00E030BE" w:rsidRPr="00E030BE">
        <w:rPr>
          <w:rFonts w:ascii="Papyrus" w:hAnsi="Papyrus"/>
        </w:rPr>
        <w:t xml:space="preserve"> – this could be </w:t>
      </w:r>
      <w:proofErr w:type="spellStart"/>
      <w:r w:rsidR="00E030BE" w:rsidRPr="00E030BE">
        <w:rPr>
          <w:rFonts w:ascii="Papyrus" w:hAnsi="Papyrus"/>
        </w:rPr>
        <w:t>lego</w:t>
      </w:r>
      <w:proofErr w:type="spellEnd"/>
      <w:r w:rsidR="00E030BE" w:rsidRPr="00E030BE">
        <w:rPr>
          <w:rFonts w:ascii="Papyrus" w:hAnsi="Papyrus"/>
        </w:rPr>
        <w:t>/or made – a photo to go with the explanation would be great as storage in the classroom is tricky</w:t>
      </w:r>
    </w:p>
    <w:p w:rsidR="0051583B" w:rsidRPr="00E030BE" w:rsidRDefault="00E030BE">
      <w:pPr>
        <w:pStyle w:val="Heading2"/>
        <w:rPr>
          <w:rFonts w:ascii="Papyrus" w:hAnsi="Papyrus"/>
        </w:rPr>
      </w:pPr>
      <w:r>
        <w:rPr>
          <w:rFonts w:ascii="Papyrus" w:hAnsi="Papyrus"/>
        </w:rPr>
        <w:t>C</w:t>
      </w:r>
      <w:r w:rsidR="00667709" w:rsidRPr="00E030BE">
        <w:rPr>
          <w:rFonts w:ascii="Papyrus" w:hAnsi="Papyrus"/>
        </w:rPr>
        <w:t>hoose ONE of the following topics to research:</w:t>
      </w:r>
    </w:p>
    <w:p w:rsidR="0051583B" w:rsidRPr="00E030BE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 xml:space="preserve">Life on </w:t>
      </w:r>
      <w:proofErr w:type="spellStart"/>
      <w:r w:rsidRPr="00E030BE">
        <w:rPr>
          <w:rFonts w:ascii="Papyrus" w:hAnsi="Papyrus"/>
          <w:b/>
        </w:rPr>
        <w:t>Doggerland</w:t>
      </w:r>
      <w:proofErr w:type="spellEnd"/>
      <w:r w:rsidRPr="00E030BE">
        <w:rPr>
          <w:rFonts w:ascii="Papyrus" w:hAnsi="Papyrus"/>
          <w:b/>
        </w:rPr>
        <w:t>:</w:t>
      </w:r>
      <w:r w:rsidRPr="00E030BE">
        <w:rPr>
          <w:rFonts w:ascii="Papyrus" w:hAnsi="Papyrus"/>
        </w:rPr>
        <w:t xml:space="preserve"> What was </w:t>
      </w:r>
      <w:proofErr w:type="spellStart"/>
      <w:r w:rsidRPr="00E030BE">
        <w:rPr>
          <w:rFonts w:ascii="Papyrus" w:hAnsi="Papyrus"/>
        </w:rPr>
        <w:t>Doggerland</w:t>
      </w:r>
      <w:proofErr w:type="spellEnd"/>
      <w:r w:rsidRPr="00E030BE">
        <w:rPr>
          <w:rFonts w:ascii="Papyrus" w:hAnsi="Papyrus"/>
        </w:rPr>
        <w:t xml:space="preserve">? What was the landscape like? What plants, animals and people lived there? When and why did it disappear </w:t>
      </w:r>
      <w:r w:rsidR="00E030BE" w:rsidRPr="00E030BE">
        <w:rPr>
          <w:rFonts w:ascii="Papyrus" w:hAnsi="Papyrus"/>
        </w:rPr>
        <w:t>underwater</w:t>
      </w:r>
      <w:r w:rsidRPr="00E030BE">
        <w:rPr>
          <w:rFonts w:ascii="Papyrus" w:hAnsi="Papyrus"/>
        </w:rPr>
        <w:t>?</w:t>
      </w:r>
    </w:p>
    <w:p w:rsidR="0051583B" w:rsidRPr="00E030BE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>Stone Age Houses / Shelters:</w:t>
      </w:r>
      <w:r w:rsidRPr="00E030BE">
        <w:rPr>
          <w:rFonts w:ascii="Papyrus" w:hAnsi="Papyrus"/>
        </w:rPr>
        <w:t xml:space="preserve"> What types of shelters did people build in Palaeolithic, Mesolithic and Neolithic times? What materials did they use?</w:t>
      </w:r>
    </w:p>
    <w:p w:rsidR="0051583B" w:rsidRPr="00E030BE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>Stone Age Weapons &amp; Tools:</w:t>
      </w:r>
      <w:r w:rsidRPr="00E030BE">
        <w:rPr>
          <w:rFonts w:ascii="Papyrus" w:hAnsi="Papyrus"/>
        </w:rPr>
        <w:t xml:space="preserve"> What tools and weapons did people use? How did they make them? How did tools change between Stone Age periods?</w:t>
      </w:r>
    </w:p>
    <w:p w:rsidR="0051583B" w:rsidRPr="00E030BE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>Daily Life in the Stone Age:</w:t>
      </w:r>
      <w:r w:rsidRPr="00E030BE">
        <w:rPr>
          <w:rFonts w:ascii="Papyrus" w:hAnsi="Papyrus"/>
        </w:rPr>
        <w:t xml:space="preserve"> What was a typical day like? How did people get food, make clothes, travel or trade?</w:t>
      </w:r>
    </w:p>
    <w:p w:rsidR="0051583B" w:rsidRPr="00E030BE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>Foods, Plants &amp; Animals:</w:t>
      </w:r>
      <w:r w:rsidRPr="00E030BE">
        <w:rPr>
          <w:rFonts w:ascii="Papyrus" w:hAnsi="Papyrus"/>
        </w:rPr>
        <w:t xml:space="preserve"> What did people eat? What plants were available? What animals did they hunt or domesticate? How did diet change over time?</w:t>
      </w:r>
    </w:p>
    <w:p w:rsidR="0051583B" w:rsidRDefault="00667709">
      <w:pPr>
        <w:pStyle w:val="ListBullet"/>
        <w:rPr>
          <w:rFonts w:ascii="Papyrus" w:hAnsi="Papyrus"/>
        </w:rPr>
      </w:pPr>
      <w:r w:rsidRPr="00E030BE">
        <w:rPr>
          <w:rFonts w:ascii="Papyrus" w:hAnsi="Papyrus"/>
          <w:b/>
        </w:rPr>
        <w:t>Fact File on Palaeolithic / Mesolithic / Neolithic:</w:t>
      </w:r>
      <w:r w:rsidRPr="00E030BE">
        <w:rPr>
          <w:rFonts w:ascii="Papyrus" w:hAnsi="Papyrus"/>
        </w:rPr>
        <w:t xml:space="preserve"> Create a fact file about </w:t>
      </w:r>
      <w:r w:rsidR="00E030BE" w:rsidRPr="00E030BE">
        <w:rPr>
          <w:rFonts w:ascii="Papyrus" w:hAnsi="Papyrus"/>
        </w:rPr>
        <w:t xml:space="preserve">your </w:t>
      </w:r>
      <w:proofErr w:type="spellStart"/>
      <w:r w:rsidR="00E030BE" w:rsidRPr="00E030BE">
        <w:rPr>
          <w:rFonts w:ascii="Papyrus" w:hAnsi="Papyrus"/>
        </w:rPr>
        <w:t>favourite</w:t>
      </w:r>
      <w:proofErr w:type="spellEnd"/>
      <w:r w:rsidR="00E030BE" w:rsidRPr="00E030BE">
        <w:rPr>
          <w:rFonts w:ascii="Papyrus" w:hAnsi="Papyrus"/>
        </w:rPr>
        <w:t xml:space="preserve"> </w:t>
      </w:r>
      <w:r w:rsidRPr="00E030BE">
        <w:rPr>
          <w:rFonts w:ascii="Papyrus" w:hAnsi="Papyrus"/>
        </w:rPr>
        <w:t>Stone Age period. Include dates, environment, technology, and lifestyle.</w:t>
      </w:r>
    </w:p>
    <w:p w:rsidR="00E030BE" w:rsidRDefault="00E030BE" w:rsidP="00E030BE">
      <w:pPr>
        <w:pStyle w:val="ListBullet"/>
        <w:numPr>
          <w:ilvl w:val="0"/>
          <w:numId w:val="0"/>
        </w:numPr>
        <w:ind w:left="360" w:hanging="360"/>
        <w:rPr>
          <w:rFonts w:ascii="Papyrus" w:hAnsi="Papyrus"/>
        </w:rPr>
      </w:pPr>
    </w:p>
    <w:p w:rsidR="00E030BE" w:rsidRPr="00E030BE" w:rsidRDefault="00E030BE" w:rsidP="00E030BE">
      <w:pPr>
        <w:rPr>
          <w:rFonts w:ascii="Papyrus" w:hAnsi="Papyrus"/>
          <w:b/>
        </w:rPr>
      </w:pPr>
      <w:r w:rsidRPr="00E030BE">
        <w:rPr>
          <w:rFonts w:ascii="Papyrus" w:hAnsi="Papyrus"/>
          <w:b/>
        </w:rPr>
        <w:t>Your finished work should include:</w:t>
      </w:r>
    </w:p>
    <w:p w:rsidR="00E030BE" w:rsidRPr="00E030BE" w:rsidRDefault="00E030BE" w:rsidP="00E030BE">
      <w:pPr>
        <w:pStyle w:val="ListParagraph"/>
        <w:numPr>
          <w:ilvl w:val="0"/>
          <w:numId w:val="10"/>
        </w:numPr>
        <w:rPr>
          <w:rFonts w:ascii="Papyrus" w:hAnsi="Papyrus"/>
        </w:rPr>
      </w:pPr>
      <w:r w:rsidRPr="00E030BE">
        <w:rPr>
          <w:rFonts w:ascii="Papyrus" w:hAnsi="Papyrus"/>
        </w:rPr>
        <w:t>A clear title</w:t>
      </w:r>
      <w:r w:rsidRPr="00E030BE">
        <w:rPr>
          <w:rFonts w:ascii="Papyrus" w:hAnsi="Papyrus"/>
        </w:rPr>
        <w:br/>
        <w:t>2. An introduction explaining which part of the Stone Age or topic you researched</w:t>
      </w:r>
      <w:r w:rsidRPr="00E030BE">
        <w:rPr>
          <w:rFonts w:ascii="Papyrus" w:hAnsi="Papyrus"/>
        </w:rPr>
        <w:br/>
        <w:t>3. At least 3 sub-headings (e.g. environment, housing, food, tools, animals, changes over time)</w:t>
      </w:r>
      <w:r w:rsidRPr="00E030BE">
        <w:rPr>
          <w:rFonts w:ascii="Papyrus" w:hAnsi="Papyrus"/>
        </w:rPr>
        <w:br/>
        <w:t>4. At least 5 interesting facts with sources or links</w:t>
      </w:r>
      <w:r w:rsidRPr="00E030BE">
        <w:rPr>
          <w:rFonts w:ascii="Papyrus" w:hAnsi="Papyrus"/>
        </w:rPr>
        <w:br/>
      </w:r>
      <w:r w:rsidRPr="00E030BE">
        <w:rPr>
          <w:rFonts w:ascii="Papyrus" w:hAnsi="Papyrus"/>
        </w:rPr>
        <w:lastRenderedPageBreak/>
        <w:t>5. At least one picture, drawing or map</w:t>
      </w:r>
      <w:r w:rsidRPr="00E030BE">
        <w:rPr>
          <w:rFonts w:ascii="Papyrus" w:hAnsi="Papyrus"/>
        </w:rPr>
        <w:br/>
        <w:t>6. A short conclusion – what surprised you or what you’d like to know more about</w:t>
      </w:r>
    </w:p>
    <w:p w:rsidR="00E030BE" w:rsidRPr="00E030BE" w:rsidRDefault="00E030BE" w:rsidP="00E030BE">
      <w:pPr>
        <w:pStyle w:val="ListBullet"/>
        <w:numPr>
          <w:ilvl w:val="0"/>
          <w:numId w:val="0"/>
        </w:numPr>
        <w:ind w:left="360" w:hanging="360"/>
        <w:rPr>
          <w:rFonts w:ascii="Papyrus" w:hAnsi="Papyrus"/>
        </w:rPr>
      </w:pPr>
    </w:p>
    <w:p w:rsidR="0051583B" w:rsidRPr="00E030BE" w:rsidRDefault="00667709">
      <w:pPr>
        <w:pStyle w:val="Heading2"/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Useful Research Links:</w:t>
      </w:r>
    </w:p>
    <w:p w:rsidR="00E030BE" w:rsidRPr="00E030BE" w:rsidRDefault="00E030BE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BBC bitesize – Stone Age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National Geographic – Life on Doggerland: https://education.nationalgeographic.org/resource/doggerland/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Wikipedia – Doggerland: https://en.wikipedia.org/wiki/Doggerland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Britannica – Stone Age: https://www.britannica.com/event/Stone-Age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English Heritage – Prehistory in England: https://www.english-heritage.org.uk/learn/story-of-england/prehistory/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 xml:space="preserve">Young Archaeologists’ Club – Life in the Mesolithic </w:t>
      </w:r>
    </w:p>
    <w:p w:rsidR="0051583B" w:rsidRPr="00E030BE" w:rsidRDefault="00667709">
      <w:pPr>
        <w:rPr>
          <w:rFonts w:ascii="Papyrus" w:hAnsi="Papyrus"/>
          <w:sz w:val="18"/>
          <w:szCs w:val="18"/>
        </w:rPr>
      </w:pPr>
      <w:r w:rsidRPr="00E030BE">
        <w:rPr>
          <w:rFonts w:ascii="Papyrus" w:hAnsi="Papyrus"/>
          <w:sz w:val="18"/>
          <w:szCs w:val="18"/>
        </w:rPr>
        <w:t>The Guardian – Doggerland: ‘Lost Atlantis’: https://www.theguardian.com/science/2021/aug/01/doggerland-lost-atlantis-of-the-north-sea-gives-up-its-ancient-secrets</w:t>
      </w:r>
    </w:p>
    <w:p w:rsidR="0051583B" w:rsidRPr="00E030BE" w:rsidRDefault="00667709">
      <w:pPr>
        <w:pStyle w:val="Heading2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>Questions to Help Your Research: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When did this period happen?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was the climate or environment like?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plants and animals existed?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How did people make their tools or weapons?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did they eat and how did they get food?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kind of shelters did they live in?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Were they nomadic or settled?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changes happened during this period?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discoveries or artefacts have archaeologists found?</w:t>
      </w:r>
    </w:p>
    <w:p w:rsidR="0051583B" w:rsidRPr="00E030BE" w:rsidRDefault="00667709">
      <w:pPr>
        <w:pStyle w:val="ListBullet"/>
        <w:rPr>
          <w:rFonts w:ascii="Papyrus" w:hAnsi="Papyrus"/>
          <w:sz w:val="20"/>
          <w:szCs w:val="20"/>
        </w:rPr>
      </w:pPr>
      <w:r w:rsidRPr="00E030BE">
        <w:rPr>
          <w:rFonts w:ascii="Papyrus" w:hAnsi="Papyrus"/>
          <w:sz w:val="20"/>
          <w:szCs w:val="20"/>
        </w:rPr>
        <w:t xml:space="preserve"> What challenges did people face?</w:t>
      </w:r>
    </w:p>
    <w:p w:rsidR="0051583B" w:rsidRDefault="0051583B" w:rsidP="00E030BE">
      <w:pPr>
        <w:pStyle w:val="ListBullet"/>
        <w:numPr>
          <w:ilvl w:val="0"/>
          <w:numId w:val="0"/>
        </w:numPr>
        <w:ind w:left="360"/>
      </w:pPr>
    </w:p>
    <w:sectPr w:rsidR="0051583B" w:rsidSect="00E03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D5D65"/>
    <w:multiLevelType w:val="hybridMultilevel"/>
    <w:tmpl w:val="AA6C9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583B"/>
    <w:rsid w:val="00667709"/>
    <w:rsid w:val="0095467A"/>
    <w:rsid w:val="00AA1D8D"/>
    <w:rsid w:val="00B47730"/>
    <w:rsid w:val="00CB0664"/>
    <w:rsid w:val="00E030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0CD5CE1-E5F3-4830-98F0-672AF98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030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eograph.org.uk/photo/1898413" TargetMode="External"/><Relationship Id="rId3" Type="http://schemas.openxmlformats.org/officeDocument/2006/relationships/styles" Target="styles.xml"/><Relationship Id="rId7" Type="http://schemas.openxmlformats.org/officeDocument/2006/relationships/hyperlink" Target="https://pxhere.com/ko/photo/747591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flickr.com/photos/abbeyvet/378647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.e-limu.org/topic/view/?t=222&amp;c=30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pixabay.com/photos/stonehenge-stone-age-stone-circle-517151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4F587-6C17-449D-B570-806F5B4D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Staff</cp:lastModifiedBy>
  <cp:revision>2</cp:revision>
  <dcterms:created xsi:type="dcterms:W3CDTF">2025-10-12T13:12:00Z</dcterms:created>
  <dcterms:modified xsi:type="dcterms:W3CDTF">2025-10-12T13:12:00Z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aa38ad09-5474-479d-b47f-fbecdb0e87c0</vt:lpwstr>
  </property>
</Properties>
</file>